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33208" w14:textId="60BBB02D" w:rsidR="00B87F64" w:rsidRDefault="00B87F64" w:rsidP="00B87F64">
      <w:pPr>
        <w:spacing w:line="276" w:lineRule="auto"/>
        <w:contextualSpacing/>
        <w:jc w:val="center"/>
        <w:rPr>
          <w:rFonts w:ascii="Arial" w:hAnsi="Arial" w:cs="Arial"/>
          <w:b/>
          <w:bCs/>
          <w:caps/>
          <w:sz w:val="36"/>
        </w:rPr>
      </w:pPr>
      <w:r>
        <w:rPr>
          <w:rFonts w:ascii="&amp;quot" w:hAnsi="&amp;quot" w:cs="SimSun"/>
          <w:noProof/>
        </w:rPr>
        <w:drawing>
          <wp:anchor distT="0" distB="0" distL="114300" distR="114300" simplePos="0" relativeHeight="251660288" behindDoc="0" locked="0" layoutInCell="1" allowOverlap="1" wp14:anchorId="1732DD5B" wp14:editId="29EA4C69">
            <wp:simplePos x="0" y="0"/>
            <wp:positionH relativeFrom="column">
              <wp:posOffset>4445</wp:posOffset>
            </wp:positionH>
            <wp:positionV relativeFrom="paragraph">
              <wp:posOffset>8255</wp:posOffset>
            </wp:positionV>
            <wp:extent cx="952500" cy="952500"/>
            <wp:effectExtent l="0" t="0" r="0" b="0"/>
            <wp:wrapNone/>
            <wp:docPr id="9602844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sz w:val="36"/>
        </w:rPr>
        <w:t>CAIDS-</w:t>
      </w:r>
      <w:r>
        <w:rPr>
          <w:rFonts w:ascii="Arial" w:hAnsi="Arial" w:cs="Arial"/>
          <w:b/>
          <w:bCs/>
          <w:sz w:val="36"/>
        </w:rPr>
        <w:t>2023</w:t>
      </w:r>
    </w:p>
    <w:p w14:paraId="08034549" w14:textId="77777777" w:rsidR="00B87F64" w:rsidRDefault="00B87F64" w:rsidP="00B87F64">
      <w:pPr>
        <w:spacing w:line="276" w:lineRule="auto"/>
        <w:contextualSpacing/>
        <w:jc w:val="center"/>
        <w:rPr>
          <w:rFonts w:ascii="Arial" w:hAnsi="Arial" w:cs="Arial"/>
          <w:b/>
          <w:bCs/>
          <w:caps/>
        </w:rPr>
      </w:pPr>
      <w:r>
        <w:rPr>
          <w:rFonts w:ascii="Arial" w:hAnsi="Arial" w:cs="Arial"/>
          <w:b/>
          <w:bCs/>
          <w:caps/>
        </w:rPr>
        <w:t>Registration Form</w:t>
      </w:r>
    </w:p>
    <w:p w14:paraId="105F3BE6" w14:textId="212A8539" w:rsidR="00B87F64" w:rsidRDefault="00B87F64" w:rsidP="00B87F64">
      <w:pPr>
        <w:widowControl/>
        <w:spacing w:before="100" w:beforeAutospacing="1" w:after="100" w:afterAutospacing="1" w:line="276" w:lineRule="auto"/>
        <w:contextualSpacing/>
        <w:jc w:val="center"/>
        <w:rPr>
          <w:rFonts w:ascii="&amp;quot" w:hAnsi="&amp;quot" w:cs="SimSun"/>
        </w:rPr>
      </w:pPr>
      <w:r w:rsidRPr="00B87F64">
        <w:rPr>
          <w:rFonts w:ascii="&amp;quot" w:hAnsi="&amp;quot" w:cs="SimSun"/>
        </w:rPr>
        <w:t xml:space="preserve">1st International Conference on </w:t>
      </w:r>
    </w:p>
    <w:p w14:paraId="24A2CAA1" w14:textId="37194D6A" w:rsidR="00B87F64" w:rsidRDefault="00B87F64" w:rsidP="00B87F64">
      <w:pPr>
        <w:widowControl/>
        <w:spacing w:before="100" w:beforeAutospacing="1" w:after="100" w:afterAutospacing="1" w:line="276" w:lineRule="auto"/>
        <w:contextualSpacing/>
        <w:jc w:val="center"/>
        <w:rPr>
          <w:rFonts w:ascii="&amp;quot" w:hAnsi="&amp;quot" w:cs="SimSun"/>
        </w:rPr>
      </w:pPr>
      <w:r w:rsidRPr="00B87F64">
        <w:rPr>
          <w:rFonts w:ascii="&amp;quot" w:hAnsi="&amp;quot" w:cs="SimSun"/>
        </w:rPr>
        <w:t>Recent Advances in Computing, AI &amp; Data Science - 2023</w:t>
      </w:r>
      <w:r w:rsidRPr="00B87F64">
        <w:rPr>
          <w:rFonts w:ascii="&amp;quot" w:hAnsi="&amp;quot" w:cs="SimSun"/>
        </w:rPr>
        <w:t xml:space="preserve"> </w:t>
      </w:r>
    </w:p>
    <w:p w14:paraId="14444CAC" w14:textId="54125231" w:rsidR="00B87F64" w:rsidRDefault="00B87F64" w:rsidP="00B87F64">
      <w:pPr>
        <w:spacing w:line="276" w:lineRule="auto"/>
        <w:contextualSpacing/>
        <w:jc w:val="center"/>
      </w:pPr>
      <w:r>
        <w:t>Islamabad</w:t>
      </w:r>
      <w:r>
        <w:t xml:space="preserve">, Pakistan, </w:t>
      </w:r>
      <w:r>
        <w:t>November</w:t>
      </w:r>
      <w:r>
        <w:t xml:space="preserve"> </w:t>
      </w:r>
      <w:r>
        <w:t>23</w:t>
      </w:r>
      <w:r>
        <w:t xml:space="preserve"> - </w:t>
      </w:r>
      <w:r>
        <w:t>24</w:t>
      </w:r>
      <w:r>
        <w:t>, 2023</w:t>
      </w:r>
    </w:p>
    <w:p w14:paraId="199B579D" w14:textId="02843C3D" w:rsidR="00B87F64" w:rsidRDefault="00B87F64" w:rsidP="00B87F64">
      <w:pPr>
        <w:spacing w:before="156" w:line="276" w:lineRule="auto"/>
        <w:contextualSpacing/>
        <w:jc w:val="center"/>
      </w:pPr>
      <w:hyperlink r:id="rId6" w:history="1">
        <w:r w:rsidRPr="007B0B6D">
          <w:rPr>
            <w:rStyle w:val="Hyperlink"/>
          </w:rPr>
          <w:t>https://caids.org.pk/</w:t>
        </w:r>
      </w:hyperlink>
    </w:p>
    <w:p w14:paraId="702D5D5F" w14:textId="4F69EF9E" w:rsidR="00567352" w:rsidRPr="00567352" w:rsidRDefault="00567352" w:rsidP="00567352">
      <w:pPr>
        <w:spacing w:before="156" w:line="276" w:lineRule="auto"/>
        <w:contextualSpacing/>
        <w:jc w:val="both"/>
        <w:rPr>
          <w:color w:val="FF0000"/>
        </w:rPr>
      </w:pPr>
      <w:r w:rsidRPr="00567352">
        <w:rPr>
          <w:color w:val="FF0000"/>
        </w:rPr>
        <w:t>The registration fee will only cover participation in the conference and the conference kit. Please note that this registration fee does not include transportation fee, lunch and dinner fees, accommodation fees, and after-conference tour fees.</w:t>
      </w:r>
    </w:p>
    <w:p w14:paraId="1ACBAD15" w14:textId="390257AD" w:rsidR="00B87F64" w:rsidRDefault="00991B3C" w:rsidP="00B87F64">
      <w:pPr>
        <w:rPr>
          <w:rFonts w:ascii="Arial" w:hAnsi="Arial" w:cs="Arial"/>
          <w:sz w:val="20"/>
          <w:szCs w:val="36"/>
          <w:lang/>
        </w:rPr>
      </w:pPr>
      <w:r>
        <w:rPr>
          <w:noProof/>
        </w:rPr>
        <mc:AlternateContent>
          <mc:Choice Requires="wps">
            <w:drawing>
              <wp:anchor distT="4294967295" distB="4294967295" distL="114300" distR="114300" simplePos="0" relativeHeight="251659264" behindDoc="0" locked="0" layoutInCell="1" allowOverlap="1" wp14:anchorId="452572A3" wp14:editId="0AFD7872">
                <wp:simplePos x="0" y="0"/>
                <wp:positionH relativeFrom="column">
                  <wp:posOffset>-457200</wp:posOffset>
                </wp:positionH>
                <wp:positionV relativeFrom="paragraph">
                  <wp:posOffset>54609</wp:posOffset>
                </wp:positionV>
                <wp:extent cx="6972300" cy="0"/>
                <wp:effectExtent l="0" t="0" r="0" b="0"/>
                <wp:wrapNone/>
                <wp:docPr id="92059788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line">
                          <a:avLst/>
                        </a:prstGeom>
                        <a:noFill/>
                        <a:ln w="25560">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75EABC37"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4.3pt" to="513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" strokeweight=".71mm"/>
            </w:pict>
          </mc:Fallback>
        </mc:AlternateContent>
      </w:r>
    </w:p>
    <w:tbl>
      <w:tblPr>
        <w:tblW w:w="10980" w:type="dxa"/>
        <w:tblInd w:w="-612" w:type="dxa"/>
        <w:tblLayout w:type="fixed"/>
        <w:tblLook w:val="0000" w:firstRow="0" w:lastRow="0" w:firstColumn="0" w:lastColumn="0" w:noHBand="0" w:noVBand="0"/>
      </w:tblPr>
      <w:tblGrid>
        <w:gridCol w:w="10980"/>
      </w:tblGrid>
      <w:tr w:rsidR="00567352" w14:paraId="0182B4E4" w14:textId="77777777" w:rsidTr="00567352">
        <w:tc>
          <w:tcPr>
            <w:tcW w:w="10980" w:type="dxa"/>
          </w:tcPr>
          <w:p w14:paraId="00D4DF2F" w14:textId="3F053997" w:rsidR="00567352" w:rsidRPr="00991B3C" w:rsidRDefault="00567352" w:rsidP="00991B3C">
            <w:pPr>
              <w:jc w:val="center"/>
              <w:rPr>
                <w:rFonts w:ascii="Arial" w:hAnsi="Arial" w:cs="Arial"/>
                <w:i/>
                <w:iCs/>
                <w:sz w:val="16"/>
              </w:rPr>
            </w:pPr>
            <w:r w:rsidRPr="007D37A9">
              <w:rPr>
                <w:rFonts w:ascii="Arial" w:hAnsi="Arial" w:cs="Arial"/>
                <w:i/>
                <w:iCs/>
                <w:sz w:val="20"/>
              </w:rPr>
              <w:t>All questions and inquiries concerning</w:t>
            </w:r>
            <w:r>
              <w:rPr>
                <w:rFonts w:ascii="Arial" w:hAnsi="Arial" w:cs="Arial"/>
                <w:i/>
                <w:iCs/>
                <w:sz w:val="20"/>
              </w:rPr>
              <w:t xml:space="preserve"> </w:t>
            </w:r>
            <w:r w:rsidRPr="007D37A9">
              <w:rPr>
                <w:rFonts w:ascii="Arial" w:hAnsi="Arial" w:cs="Arial"/>
                <w:i/>
                <w:iCs/>
                <w:sz w:val="20"/>
              </w:rPr>
              <w:t>registration and payment should be addressed to</w:t>
            </w:r>
            <w:r w:rsidRPr="007D37A9">
              <w:rPr>
                <w:rFonts w:ascii="Arial" w:eastAsia="SimSun" w:hAnsi="Arial" w:cs="Arial"/>
                <w:sz w:val="20"/>
                <w:szCs w:val="16"/>
                <w:lang w:eastAsia="zh-CN"/>
              </w:rPr>
              <w:t>:</w:t>
            </w:r>
            <w:r w:rsidRPr="007D37A9">
              <w:rPr>
                <w:rFonts w:ascii="Arial" w:hAnsi="Arial" w:cs="Arial"/>
                <w:sz w:val="20"/>
              </w:rPr>
              <w:t xml:space="preserve"> </w:t>
            </w:r>
            <w:r>
              <w:rPr>
                <w:rFonts w:ascii="Arial" w:hAnsi="Arial" w:cs="Arial"/>
                <w:sz w:val="20"/>
              </w:rPr>
              <w:br/>
            </w:r>
            <w:hyperlink r:id="rId7" w:history="1">
              <w:r w:rsidRPr="007B0B6D">
                <w:rPr>
                  <w:rStyle w:val="Hyperlink"/>
                  <w:rFonts w:ascii="Arial" w:hAnsi="Arial" w:cs="Arial"/>
                  <w:sz w:val="20"/>
                </w:rPr>
                <w:t>info@caids.org.pk</w:t>
              </w:r>
            </w:hyperlink>
            <w:r>
              <w:rPr>
                <w:rFonts w:ascii="Arial" w:hAnsi="Arial" w:cs="Arial"/>
                <w:sz w:val="20"/>
              </w:rPr>
              <w:t xml:space="preserve"> </w:t>
            </w:r>
          </w:p>
        </w:tc>
      </w:tr>
    </w:tbl>
    <w:p w14:paraId="0E6245C1" w14:textId="77777777" w:rsidR="00B87F64" w:rsidRDefault="00B87F64" w:rsidP="00B87F64">
      <w:pPr>
        <w:jc w:val="center"/>
        <w:rPr>
          <w:rFonts w:ascii="Arial" w:hAnsi="Arial" w:cs="Arial"/>
          <w:lang w:val="pt-BR"/>
        </w:rPr>
      </w:pPr>
    </w:p>
    <w:tbl>
      <w:tblPr>
        <w:tblW w:w="10990" w:type="dxa"/>
        <w:tblInd w:w="-612" w:type="dxa"/>
        <w:tblLayout w:type="fixed"/>
        <w:tblLook w:val="0000" w:firstRow="0" w:lastRow="0" w:firstColumn="0" w:lastColumn="0" w:noHBand="0" w:noVBand="0"/>
      </w:tblPr>
      <w:tblGrid>
        <w:gridCol w:w="1706"/>
        <w:gridCol w:w="1714"/>
        <w:gridCol w:w="1800"/>
        <w:gridCol w:w="540"/>
        <w:gridCol w:w="180"/>
        <w:gridCol w:w="720"/>
        <w:gridCol w:w="1440"/>
        <w:gridCol w:w="720"/>
        <w:gridCol w:w="2160"/>
        <w:gridCol w:w="10"/>
      </w:tblGrid>
      <w:tr w:rsidR="00B87F64" w14:paraId="63ABE668" w14:textId="77777777" w:rsidTr="00567352">
        <w:trPr>
          <w:gridAfter w:val="1"/>
          <w:wAfter w:w="10" w:type="dxa"/>
          <w:cantSplit/>
        </w:trPr>
        <w:tc>
          <w:tcPr>
            <w:tcW w:w="1706" w:type="dxa"/>
          </w:tcPr>
          <w:p w14:paraId="6B1AC18E" w14:textId="77777777" w:rsidR="00B87F64" w:rsidRDefault="00B87F64" w:rsidP="00B16669">
            <w:pPr>
              <w:rPr>
                <w:rFonts w:eastAsia="SimSun"/>
                <w:lang w:eastAsia="zh-CN"/>
              </w:rPr>
            </w:pPr>
            <w:r>
              <w:rPr>
                <w:rFonts w:ascii="Arial" w:hAnsi="Arial" w:cs="Arial"/>
                <w:b/>
                <w:bCs/>
                <w:sz w:val="18"/>
                <w:szCs w:val="18"/>
              </w:rPr>
              <w:t>CONFERENCE PARTICIPANT</w:t>
            </w:r>
          </w:p>
        </w:tc>
        <w:tc>
          <w:tcPr>
            <w:tcW w:w="9274" w:type="dxa"/>
            <w:gridSpan w:val="8"/>
            <w:tcBorders>
              <w:bottom w:val="single" w:sz="12" w:space="0" w:color="000000"/>
            </w:tcBorders>
            <w:vAlign w:val="bottom"/>
          </w:tcPr>
          <w:p w14:paraId="7C805E3B" w14:textId="77777777" w:rsidR="00B87F64" w:rsidRDefault="00B87F64" w:rsidP="00B16669">
            <w:pPr>
              <w:pStyle w:val="Heading2"/>
              <w:rPr>
                <w:sz w:val="20"/>
              </w:rPr>
            </w:pPr>
            <w:r>
              <w:rPr>
                <w:rFonts w:eastAsia="SimSun"/>
                <w:lang w:eastAsia="zh-CN"/>
              </w:rPr>
              <w:t xml:space="preserve">PLEASE </w:t>
            </w:r>
            <w:r>
              <w:t>KINDLY FILL IN A SEPARATE REGISTRATION FORM FOR EACH CONFERENCE PARTICIPANT</w:t>
            </w:r>
          </w:p>
        </w:tc>
      </w:tr>
      <w:tr w:rsidR="00B87F64" w14:paraId="14722B27" w14:textId="77777777" w:rsidTr="00567352">
        <w:trPr>
          <w:cantSplit/>
          <w:trHeight w:val="432"/>
        </w:trPr>
        <w:tc>
          <w:tcPr>
            <w:tcW w:w="1706" w:type="dxa"/>
            <w:vMerge w:val="restart"/>
          </w:tcPr>
          <w:p w14:paraId="54B3100D" w14:textId="77777777" w:rsidR="00B87F64" w:rsidRDefault="00B87F64" w:rsidP="00B16669">
            <w:pPr>
              <w:rPr>
                <w:rFonts w:ascii="Arial" w:hAnsi="Arial" w:cs="Arial"/>
                <w:sz w:val="20"/>
              </w:rPr>
            </w:pPr>
            <w:r>
              <w:rPr>
                <w:rFonts w:ascii="Arial" w:hAnsi="Arial" w:cs="Arial"/>
                <w:i/>
                <w:iCs/>
                <w:sz w:val="20"/>
                <w:szCs w:val="16"/>
              </w:rPr>
              <w:t>This information will be used for the list of participants and correspondence.</w:t>
            </w:r>
          </w:p>
        </w:tc>
        <w:tc>
          <w:tcPr>
            <w:tcW w:w="4054" w:type="dxa"/>
            <w:gridSpan w:val="3"/>
            <w:tcBorders>
              <w:top w:val="single" w:sz="12" w:space="0" w:color="000000"/>
              <w:left w:val="single" w:sz="4" w:space="0" w:color="000000"/>
              <w:bottom w:val="single" w:sz="4" w:space="0" w:color="000000"/>
            </w:tcBorders>
            <w:vAlign w:val="center"/>
          </w:tcPr>
          <w:p w14:paraId="747BAE9E" w14:textId="77777777" w:rsidR="00B87F64" w:rsidRDefault="00B87F64" w:rsidP="00B16669">
            <w:pPr>
              <w:jc w:val="center"/>
              <w:rPr>
                <w:rFonts w:ascii="Arial" w:hAnsi="Arial" w:cs="Arial"/>
                <w:sz w:val="20"/>
              </w:rPr>
            </w:pPr>
            <w:r>
              <w:rPr>
                <w:rFonts w:ascii="Arial" w:hAnsi="Arial" w:cs="Arial"/>
                <w:sz w:val="20"/>
              </w:rPr>
              <w:t>Title       1.Dr.     2. Mr.      3. Ms.     4. Prof.</w:t>
            </w:r>
          </w:p>
        </w:tc>
        <w:tc>
          <w:tcPr>
            <w:tcW w:w="900" w:type="dxa"/>
            <w:gridSpan w:val="2"/>
            <w:tcBorders>
              <w:top w:val="single" w:sz="12" w:space="0" w:color="000000"/>
              <w:left w:val="single" w:sz="4" w:space="0" w:color="000000"/>
              <w:bottom w:val="single" w:sz="4" w:space="0" w:color="000000"/>
            </w:tcBorders>
            <w:vAlign w:val="center"/>
          </w:tcPr>
          <w:p w14:paraId="47E6D2D1" w14:textId="77777777" w:rsidR="00B87F64" w:rsidRDefault="00B87F64" w:rsidP="00B16669">
            <w:pPr>
              <w:jc w:val="center"/>
              <w:rPr>
                <w:rFonts w:ascii="Arial" w:hAnsi="Arial" w:cs="Arial"/>
                <w:sz w:val="20"/>
              </w:rPr>
            </w:pPr>
            <w:r>
              <w:rPr>
                <w:rFonts w:ascii="Arial" w:hAnsi="Arial" w:cs="Arial"/>
                <w:sz w:val="20"/>
              </w:rPr>
              <w:t>Name</w:t>
            </w:r>
          </w:p>
        </w:tc>
        <w:tc>
          <w:tcPr>
            <w:tcW w:w="4330" w:type="dxa"/>
            <w:gridSpan w:val="4"/>
            <w:tcBorders>
              <w:top w:val="single" w:sz="12" w:space="0" w:color="000000"/>
              <w:left w:val="single" w:sz="4" w:space="0" w:color="000000"/>
              <w:bottom w:val="single" w:sz="4" w:space="0" w:color="000000"/>
              <w:right w:val="single" w:sz="4" w:space="0" w:color="000000"/>
            </w:tcBorders>
            <w:vAlign w:val="center"/>
          </w:tcPr>
          <w:p w14:paraId="7D3279A8" w14:textId="77777777" w:rsidR="00B87F64" w:rsidRDefault="00B87F64" w:rsidP="00B16669">
            <w:pPr>
              <w:snapToGrid w:val="0"/>
              <w:jc w:val="center"/>
              <w:rPr>
                <w:rFonts w:ascii="Arial" w:hAnsi="Arial" w:cs="Arial"/>
                <w:sz w:val="20"/>
              </w:rPr>
            </w:pPr>
          </w:p>
        </w:tc>
      </w:tr>
      <w:tr w:rsidR="00B87F64" w14:paraId="5E2AE2BD" w14:textId="77777777" w:rsidTr="00567352">
        <w:trPr>
          <w:cantSplit/>
          <w:trHeight w:val="432"/>
        </w:trPr>
        <w:tc>
          <w:tcPr>
            <w:tcW w:w="1706" w:type="dxa"/>
            <w:vMerge/>
            <w:tcBorders>
              <w:top w:val="single" w:sz="4" w:space="0" w:color="000000"/>
            </w:tcBorders>
          </w:tcPr>
          <w:p w14:paraId="7AEE3A3A" w14:textId="77777777" w:rsidR="00B87F64" w:rsidRDefault="00B87F64" w:rsidP="00B16669">
            <w:pPr>
              <w:snapToGrid w:val="0"/>
              <w:jc w:val="center"/>
              <w:rPr>
                <w:rFonts w:ascii="Arial" w:hAnsi="Arial" w:cs="Arial"/>
                <w:sz w:val="20"/>
              </w:rPr>
            </w:pPr>
          </w:p>
        </w:tc>
        <w:tc>
          <w:tcPr>
            <w:tcW w:w="1714" w:type="dxa"/>
            <w:tcBorders>
              <w:top w:val="single" w:sz="4" w:space="0" w:color="000000"/>
              <w:left w:val="single" w:sz="4" w:space="0" w:color="000000"/>
              <w:bottom w:val="single" w:sz="4" w:space="0" w:color="000000"/>
            </w:tcBorders>
            <w:vAlign w:val="center"/>
          </w:tcPr>
          <w:p w14:paraId="203CB2B7" w14:textId="77777777" w:rsidR="00B87F64" w:rsidRDefault="00B87F64" w:rsidP="00B16669">
            <w:pPr>
              <w:jc w:val="center"/>
              <w:rPr>
                <w:rFonts w:ascii="Arial" w:hAnsi="Arial" w:cs="Arial"/>
                <w:b/>
                <w:bCs/>
              </w:rPr>
            </w:pPr>
            <w:r>
              <w:rPr>
                <w:rFonts w:ascii="Arial" w:hAnsi="Arial" w:cs="Arial"/>
                <w:sz w:val="20"/>
              </w:rPr>
              <w:t>Affiliation</w:t>
            </w:r>
          </w:p>
        </w:tc>
        <w:tc>
          <w:tcPr>
            <w:tcW w:w="7570" w:type="dxa"/>
            <w:gridSpan w:val="8"/>
            <w:tcBorders>
              <w:top w:val="single" w:sz="4" w:space="0" w:color="000000"/>
              <w:left w:val="single" w:sz="4" w:space="0" w:color="000000"/>
              <w:bottom w:val="single" w:sz="4" w:space="0" w:color="000000"/>
              <w:right w:val="single" w:sz="4" w:space="0" w:color="000000"/>
            </w:tcBorders>
            <w:vAlign w:val="center"/>
          </w:tcPr>
          <w:p w14:paraId="53A0E2D5" w14:textId="77777777" w:rsidR="00B87F64" w:rsidRDefault="00B87F64" w:rsidP="00B16669">
            <w:pPr>
              <w:snapToGrid w:val="0"/>
              <w:jc w:val="center"/>
              <w:rPr>
                <w:rFonts w:ascii="Arial" w:hAnsi="Arial" w:cs="Arial"/>
                <w:b/>
                <w:bCs/>
              </w:rPr>
            </w:pPr>
          </w:p>
        </w:tc>
      </w:tr>
      <w:tr w:rsidR="00B87F64" w14:paraId="3BAB9DC3" w14:textId="77777777" w:rsidTr="00567352">
        <w:trPr>
          <w:cantSplit/>
          <w:trHeight w:val="432"/>
        </w:trPr>
        <w:tc>
          <w:tcPr>
            <w:tcW w:w="1706" w:type="dxa"/>
            <w:vMerge/>
            <w:tcBorders>
              <w:top w:val="single" w:sz="4" w:space="0" w:color="000000"/>
            </w:tcBorders>
          </w:tcPr>
          <w:p w14:paraId="2E4952F0" w14:textId="77777777" w:rsidR="00B87F64" w:rsidRDefault="00B87F64" w:rsidP="00B16669">
            <w:pPr>
              <w:snapToGrid w:val="0"/>
              <w:jc w:val="center"/>
              <w:rPr>
                <w:rFonts w:ascii="Arial" w:hAnsi="Arial" w:cs="Arial"/>
                <w:b/>
                <w:bCs/>
                <w:sz w:val="20"/>
              </w:rPr>
            </w:pPr>
          </w:p>
        </w:tc>
        <w:tc>
          <w:tcPr>
            <w:tcW w:w="1714" w:type="dxa"/>
            <w:tcBorders>
              <w:top w:val="single" w:sz="4" w:space="0" w:color="000000"/>
              <w:left w:val="single" w:sz="4" w:space="0" w:color="000000"/>
              <w:bottom w:val="single" w:sz="4" w:space="0" w:color="000000"/>
            </w:tcBorders>
            <w:vAlign w:val="center"/>
          </w:tcPr>
          <w:p w14:paraId="4DFF98B4" w14:textId="77777777" w:rsidR="00B87F64" w:rsidRDefault="00B87F64" w:rsidP="00B16669">
            <w:pPr>
              <w:jc w:val="center"/>
              <w:rPr>
                <w:rFonts w:ascii="Arial" w:hAnsi="Arial" w:cs="Arial"/>
                <w:b/>
                <w:bCs/>
              </w:rPr>
            </w:pPr>
            <w:r>
              <w:rPr>
                <w:rFonts w:ascii="Arial" w:hAnsi="Arial" w:cs="Arial"/>
                <w:sz w:val="20"/>
              </w:rPr>
              <w:t>Mailing Address</w:t>
            </w:r>
          </w:p>
        </w:tc>
        <w:tc>
          <w:tcPr>
            <w:tcW w:w="7570" w:type="dxa"/>
            <w:gridSpan w:val="8"/>
            <w:tcBorders>
              <w:top w:val="single" w:sz="4" w:space="0" w:color="000000"/>
              <w:left w:val="single" w:sz="4" w:space="0" w:color="000000"/>
              <w:bottom w:val="single" w:sz="4" w:space="0" w:color="000000"/>
              <w:right w:val="single" w:sz="4" w:space="0" w:color="000000"/>
            </w:tcBorders>
            <w:vAlign w:val="center"/>
          </w:tcPr>
          <w:p w14:paraId="61921139" w14:textId="77777777" w:rsidR="00B87F64" w:rsidRDefault="00B87F64" w:rsidP="00B16669">
            <w:pPr>
              <w:snapToGrid w:val="0"/>
              <w:jc w:val="center"/>
              <w:rPr>
                <w:rFonts w:ascii="Arial" w:hAnsi="Arial" w:cs="Arial"/>
                <w:b/>
                <w:bCs/>
              </w:rPr>
            </w:pPr>
          </w:p>
        </w:tc>
      </w:tr>
      <w:tr w:rsidR="00B87F64" w14:paraId="2EDE9724" w14:textId="77777777" w:rsidTr="00567352">
        <w:trPr>
          <w:cantSplit/>
          <w:trHeight w:val="432"/>
        </w:trPr>
        <w:tc>
          <w:tcPr>
            <w:tcW w:w="1706" w:type="dxa"/>
            <w:vMerge/>
            <w:tcBorders>
              <w:top w:val="single" w:sz="4" w:space="0" w:color="000000"/>
            </w:tcBorders>
          </w:tcPr>
          <w:p w14:paraId="41D00474" w14:textId="77777777" w:rsidR="00B87F64" w:rsidRDefault="00B87F64" w:rsidP="00B16669">
            <w:pPr>
              <w:snapToGrid w:val="0"/>
              <w:jc w:val="center"/>
              <w:rPr>
                <w:rFonts w:ascii="Arial" w:hAnsi="Arial" w:cs="Arial"/>
                <w:b/>
                <w:bCs/>
                <w:sz w:val="20"/>
              </w:rPr>
            </w:pPr>
          </w:p>
        </w:tc>
        <w:tc>
          <w:tcPr>
            <w:tcW w:w="1714" w:type="dxa"/>
            <w:tcBorders>
              <w:top w:val="single" w:sz="4" w:space="0" w:color="000000"/>
              <w:left w:val="single" w:sz="4" w:space="0" w:color="000000"/>
              <w:bottom w:val="single" w:sz="4" w:space="0" w:color="000000"/>
            </w:tcBorders>
            <w:vAlign w:val="center"/>
          </w:tcPr>
          <w:p w14:paraId="64479BF9" w14:textId="77777777" w:rsidR="00B87F64" w:rsidRDefault="00B87F64" w:rsidP="00B16669">
            <w:pPr>
              <w:jc w:val="center"/>
              <w:rPr>
                <w:rFonts w:ascii="Arial" w:hAnsi="Arial" w:cs="Arial"/>
                <w:b/>
                <w:bCs/>
              </w:rPr>
            </w:pPr>
            <w:r>
              <w:rPr>
                <w:rFonts w:ascii="Arial" w:hAnsi="Arial" w:cs="Arial"/>
                <w:sz w:val="20"/>
              </w:rPr>
              <w:t>City, Zip, Country</w:t>
            </w:r>
          </w:p>
        </w:tc>
        <w:tc>
          <w:tcPr>
            <w:tcW w:w="7570" w:type="dxa"/>
            <w:gridSpan w:val="8"/>
            <w:tcBorders>
              <w:top w:val="single" w:sz="4" w:space="0" w:color="000000"/>
              <w:left w:val="single" w:sz="4" w:space="0" w:color="000000"/>
              <w:bottom w:val="single" w:sz="4" w:space="0" w:color="000000"/>
              <w:right w:val="single" w:sz="4" w:space="0" w:color="000000"/>
            </w:tcBorders>
            <w:vAlign w:val="center"/>
          </w:tcPr>
          <w:p w14:paraId="2A378463" w14:textId="77777777" w:rsidR="00B87F64" w:rsidRDefault="00B87F64" w:rsidP="00B16669">
            <w:pPr>
              <w:snapToGrid w:val="0"/>
              <w:jc w:val="center"/>
              <w:rPr>
                <w:rFonts w:ascii="Arial" w:hAnsi="Arial" w:cs="Arial"/>
                <w:b/>
                <w:bCs/>
              </w:rPr>
            </w:pPr>
          </w:p>
        </w:tc>
      </w:tr>
      <w:tr w:rsidR="00B87F64" w14:paraId="1830BC85" w14:textId="77777777" w:rsidTr="00567352">
        <w:trPr>
          <w:cantSplit/>
          <w:trHeight w:val="432"/>
        </w:trPr>
        <w:tc>
          <w:tcPr>
            <w:tcW w:w="1706" w:type="dxa"/>
            <w:vMerge/>
            <w:tcBorders>
              <w:top w:val="single" w:sz="4" w:space="0" w:color="000000"/>
              <w:bottom w:val="single" w:sz="4" w:space="0" w:color="000000"/>
            </w:tcBorders>
          </w:tcPr>
          <w:p w14:paraId="2C591D5E" w14:textId="77777777" w:rsidR="00B87F64" w:rsidRDefault="00B87F64" w:rsidP="00B16669">
            <w:pPr>
              <w:snapToGrid w:val="0"/>
              <w:jc w:val="center"/>
              <w:rPr>
                <w:rFonts w:ascii="Arial" w:hAnsi="Arial" w:cs="Arial"/>
                <w:b/>
                <w:bCs/>
                <w:sz w:val="20"/>
              </w:rPr>
            </w:pPr>
          </w:p>
        </w:tc>
        <w:tc>
          <w:tcPr>
            <w:tcW w:w="1714" w:type="dxa"/>
            <w:tcBorders>
              <w:top w:val="single" w:sz="4" w:space="0" w:color="000000"/>
              <w:left w:val="single" w:sz="4" w:space="0" w:color="000000"/>
              <w:bottom w:val="single" w:sz="4" w:space="0" w:color="000000"/>
            </w:tcBorders>
            <w:vAlign w:val="center"/>
          </w:tcPr>
          <w:p w14:paraId="71C85817" w14:textId="77777777" w:rsidR="00B87F64" w:rsidRDefault="00B87F64" w:rsidP="00B16669">
            <w:pPr>
              <w:jc w:val="center"/>
              <w:rPr>
                <w:rFonts w:ascii="Arial" w:hAnsi="Arial" w:cs="Arial"/>
                <w:b/>
                <w:bCs/>
              </w:rPr>
            </w:pPr>
            <w:r>
              <w:rPr>
                <w:rFonts w:ascii="Arial" w:hAnsi="Arial" w:cs="Arial"/>
                <w:sz w:val="20"/>
              </w:rPr>
              <w:t>Phone</w:t>
            </w:r>
          </w:p>
        </w:tc>
        <w:tc>
          <w:tcPr>
            <w:tcW w:w="1800" w:type="dxa"/>
            <w:tcBorders>
              <w:top w:val="single" w:sz="4" w:space="0" w:color="000000"/>
              <w:left w:val="single" w:sz="4" w:space="0" w:color="000000"/>
              <w:bottom w:val="single" w:sz="4" w:space="0" w:color="000000"/>
            </w:tcBorders>
            <w:vAlign w:val="center"/>
          </w:tcPr>
          <w:p w14:paraId="2DE86C5C" w14:textId="77777777" w:rsidR="00B87F64" w:rsidRDefault="00B87F64" w:rsidP="00B16669">
            <w:pPr>
              <w:snapToGrid w:val="0"/>
              <w:jc w:val="center"/>
              <w:rPr>
                <w:rFonts w:ascii="Arial" w:hAnsi="Arial" w:cs="Arial"/>
                <w:b/>
                <w:bCs/>
              </w:rPr>
            </w:pPr>
          </w:p>
        </w:tc>
        <w:tc>
          <w:tcPr>
            <w:tcW w:w="720" w:type="dxa"/>
            <w:gridSpan w:val="2"/>
            <w:tcBorders>
              <w:top w:val="single" w:sz="4" w:space="0" w:color="000000"/>
              <w:left w:val="single" w:sz="4" w:space="0" w:color="000000"/>
              <w:bottom w:val="single" w:sz="4" w:space="0" w:color="000000"/>
            </w:tcBorders>
            <w:vAlign w:val="center"/>
          </w:tcPr>
          <w:p w14:paraId="4891BE98" w14:textId="77777777" w:rsidR="00B87F64" w:rsidRDefault="00B87F64" w:rsidP="00B16669">
            <w:pPr>
              <w:jc w:val="center"/>
              <w:rPr>
                <w:rFonts w:ascii="Arial" w:hAnsi="Arial" w:cs="Arial"/>
                <w:b/>
                <w:bCs/>
              </w:rPr>
            </w:pPr>
            <w:r>
              <w:rPr>
                <w:rFonts w:ascii="Arial" w:hAnsi="Arial" w:cs="Arial"/>
                <w:sz w:val="20"/>
              </w:rPr>
              <w:t>Fax</w:t>
            </w:r>
          </w:p>
        </w:tc>
        <w:tc>
          <w:tcPr>
            <w:tcW w:w="2160" w:type="dxa"/>
            <w:gridSpan w:val="2"/>
            <w:tcBorders>
              <w:top w:val="single" w:sz="4" w:space="0" w:color="000000"/>
              <w:left w:val="single" w:sz="4" w:space="0" w:color="000000"/>
              <w:bottom w:val="single" w:sz="4" w:space="0" w:color="000000"/>
            </w:tcBorders>
            <w:vAlign w:val="center"/>
          </w:tcPr>
          <w:p w14:paraId="1A499766" w14:textId="77777777" w:rsidR="00B87F64" w:rsidRDefault="00B87F64" w:rsidP="00B16669">
            <w:pPr>
              <w:snapToGrid w:val="0"/>
              <w:jc w:val="center"/>
              <w:rPr>
                <w:rFonts w:ascii="Arial" w:hAnsi="Arial" w:cs="Arial"/>
                <w:b/>
                <w:bCs/>
              </w:rPr>
            </w:pPr>
          </w:p>
        </w:tc>
        <w:tc>
          <w:tcPr>
            <w:tcW w:w="720" w:type="dxa"/>
            <w:tcBorders>
              <w:top w:val="single" w:sz="4" w:space="0" w:color="000000"/>
              <w:left w:val="single" w:sz="4" w:space="0" w:color="000000"/>
              <w:bottom w:val="single" w:sz="4" w:space="0" w:color="000000"/>
            </w:tcBorders>
            <w:vAlign w:val="center"/>
          </w:tcPr>
          <w:p w14:paraId="1441F727" w14:textId="77777777" w:rsidR="00B87F64" w:rsidRDefault="00B87F64" w:rsidP="00B16669">
            <w:pPr>
              <w:jc w:val="center"/>
              <w:rPr>
                <w:rFonts w:ascii="Arial" w:hAnsi="Arial" w:cs="Arial"/>
                <w:b/>
                <w:bCs/>
              </w:rPr>
            </w:pPr>
            <w:r>
              <w:rPr>
                <w:rFonts w:ascii="Arial" w:hAnsi="Arial" w:cs="Arial"/>
                <w:sz w:val="20"/>
              </w:rPr>
              <w:t>Email</w:t>
            </w:r>
          </w:p>
        </w:tc>
        <w:tc>
          <w:tcPr>
            <w:tcW w:w="2170" w:type="dxa"/>
            <w:gridSpan w:val="2"/>
            <w:tcBorders>
              <w:top w:val="single" w:sz="4" w:space="0" w:color="000000"/>
              <w:left w:val="single" w:sz="4" w:space="0" w:color="000000"/>
              <w:bottom w:val="single" w:sz="4" w:space="0" w:color="000000"/>
              <w:right w:val="single" w:sz="4" w:space="0" w:color="000000"/>
            </w:tcBorders>
            <w:vAlign w:val="center"/>
          </w:tcPr>
          <w:p w14:paraId="41B35781" w14:textId="77777777" w:rsidR="00B87F64" w:rsidRDefault="00B87F64" w:rsidP="00B16669">
            <w:pPr>
              <w:snapToGrid w:val="0"/>
              <w:jc w:val="center"/>
              <w:rPr>
                <w:rFonts w:ascii="Arial" w:hAnsi="Arial" w:cs="Arial"/>
                <w:b/>
                <w:bCs/>
              </w:rPr>
            </w:pPr>
          </w:p>
        </w:tc>
      </w:tr>
      <w:tr w:rsidR="00B87F64" w14:paraId="633C55B5" w14:textId="77777777" w:rsidTr="00567352">
        <w:trPr>
          <w:cantSplit/>
          <w:trHeight w:val="432"/>
        </w:trPr>
        <w:tc>
          <w:tcPr>
            <w:tcW w:w="1706" w:type="dxa"/>
            <w:tcBorders>
              <w:top w:val="single" w:sz="4" w:space="0" w:color="000000"/>
            </w:tcBorders>
          </w:tcPr>
          <w:p w14:paraId="20BCE6D3" w14:textId="77777777" w:rsidR="00B87F64" w:rsidRDefault="00B87F64" w:rsidP="00B16669">
            <w:pPr>
              <w:rPr>
                <w:rFonts w:ascii="MS Mincho" w:hAnsi="MS Mincho" w:cs="MS Mincho"/>
                <w:sz w:val="20"/>
              </w:rPr>
            </w:pPr>
            <w:r>
              <w:rPr>
                <w:rFonts w:ascii="Arial" w:eastAsia="SimSun" w:hAnsi="Arial" w:cs="Arial"/>
                <w:b/>
                <w:bCs/>
                <w:sz w:val="18"/>
                <w:szCs w:val="18"/>
                <w:lang w:eastAsia="zh-CN"/>
              </w:rPr>
              <w:t>ACCEPTED PAPER INFORMATION</w:t>
            </w:r>
          </w:p>
        </w:tc>
        <w:tc>
          <w:tcPr>
            <w:tcW w:w="9284" w:type="dxa"/>
            <w:gridSpan w:val="9"/>
            <w:tcBorders>
              <w:top w:val="single" w:sz="4" w:space="0" w:color="000000"/>
              <w:left w:val="single" w:sz="4" w:space="0" w:color="000000"/>
              <w:bottom w:val="single" w:sz="4" w:space="0" w:color="000000"/>
              <w:right w:val="single" w:sz="4" w:space="0" w:color="000000"/>
            </w:tcBorders>
            <w:vAlign w:val="center"/>
          </w:tcPr>
          <w:p w14:paraId="09F00273" w14:textId="77777777" w:rsidR="00B87F64" w:rsidRDefault="00B87F64" w:rsidP="00B16669">
            <w:pPr>
              <w:jc w:val="both"/>
              <w:rPr>
                <w:rFonts w:ascii="Arial" w:hAnsi="Arial" w:cs="Arial"/>
                <w:sz w:val="20"/>
              </w:rPr>
            </w:pPr>
            <w:r>
              <w:rPr>
                <w:rFonts w:ascii="Arial" w:hAnsi="Arial" w:cs="Arial"/>
                <w:sz w:val="20"/>
              </w:rPr>
              <w:t xml:space="preserve">Paper ID: </w:t>
            </w:r>
            <w:r>
              <w:rPr>
                <w:rFonts w:ascii="Arial" w:eastAsia="SimSun" w:hAnsi="Arial" w:cs="Arial"/>
                <w:sz w:val="20"/>
                <w:lang w:eastAsia="zh-CN"/>
              </w:rPr>
              <w:t xml:space="preserve">               </w:t>
            </w:r>
            <w:r>
              <w:rPr>
                <w:rFonts w:ascii="Arial" w:eastAsia="SimSun" w:hAnsi="Arial" w:cs="Arial" w:hint="eastAsia"/>
                <w:sz w:val="20"/>
                <w:lang w:eastAsia="zh-CN"/>
              </w:rPr>
              <w:t xml:space="preserve">         </w:t>
            </w:r>
            <w:r>
              <w:rPr>
                <w:rFonts w:ascii="Arial" w:hAnsi="Arial" w:cs="Arial"/>
                <w:sz w:val="20"/>
              </w:rPr>
              <w:t xml:space="preserve">Authors: </w:t>
            </w:r>
            <w:r>
              <w:rPr>
                <w:rFonts w:ascii="Arial" w:eastAsia="SimSun" w:hAnsi="Arial" w:cs="Arial"/>
                <w:sz w:val="20"/>
                <w:lang w:eastAsia="zh-CN"/>
              </w:rPr>
              <w:t xml:space="preserve">                                 </w:t>
            </w:r>
          </w:p>
          <w:p w14:paraId="579AA86E" w14:textId="77777777" w:rsidR="00B87F64" w:rsidRDefault="00B87F64" w:rsidP="00B16669">
            <w:pPr>
              <w:rPr>
                <w:rFonts w:ascii="Arial" w:hAnsi="Arial" w:cs="Arial"/>
              </w:rPr>
            </w:pPr>
            <w:r>
              <w:rPr>
                <w:rFonts w:ascii="Arial" w:hAnsi="Arial" w:cs="Arial"/>
                <w:sz w:val="20"/>
              </w:rPr>
              <w:br/>
              <w:t xml:space="preserve">Title of the paper: </w:t>
            </w:r>
          </w:p>
        </w:tc>
      </w:tr>
    </w:tbl>
    <w:p w14:paraId="1CB0E11D" w14:textId="77777777" w:rsidR="00B87F64" w:rsidRDefault="00B87F64" w:rsidP="00B87F64">
      <w:pPr>
        <w:jc w:val="center"/>
        <w:rPr>
          <w:rFonts w:ascii="Arial" w:hAnsi="Arial" w:cs="Arial"/>
        </w:rPr>
      </w:pPr>
    </w:p>
    <w:tbl>
      <w:tblPr>
        <w:tblW w:w="10980" w:type="dxa"/>
        <w:tblInd w:w="-612" w:type="dxa"/>
        <w:tblLayout w:type="fixed"/>
        <w:tblLook w:val="0000" w:firstRow="0" w:lastRow="0" w:firstColumn="0" w:lastColumn="0" w:noHBand="0" w:noVBand="0"/>
      </w:tblPr>
      <w:tblGrid>
        <w:gridCol w:w="1706"/>
        <w:gridCol w:w="1424"/>
        <w:gridCol w:w="3607"/>
        <w:gridCol w:w="4243"/>
      </w:tblGrid>
      <w:tr w:rsidR="00B87F64" w14:paraId="1E02784A" w14:textId="77777777" w:rsidTr="00991B3C">
        <w:trPr>
          <w:cantSplit/>
          <w:trHeight w:val="288"/>
        </w:trPr>
        <w:tc>
          <w:tcPr>
            <w:tcW w:w="1706" w:type="dxa"/>
            <w:vMerge w:val="restart"/>
            <w:tcBorders>
              <w:bottom w:val="single" w:sz="4" w:space="0" w:color="000000"/>
              <w:right w:val="single" w:sz="4" w:space="0" w:color="auto"/>
            </w:tcBorders>
          </w:tcPr>
          <w:p w14:paraId="48B8DFA4" w14:textId="77777777" w:rsidR="00B87F64" w:rsidRDefault="00B87F64" w:rsidP="00B16669">
            <w:pPr>
              <w:rPr>
                <w:rFonts w:ascii="Arial" w:hAnsi="Arial" w:cs="Arial"/>
                <w:sz w:val="20"/>
              </w:rPr>
            </w:pPr>
            <w:r>
              <w:rPr>
                <w:rFonts w:ascii="Arial" w:hAnsi="Arial" w:cs="Arial"/>
                <w:b/>
                <w:bCs/>
                <w:sz w:val="18"/>
                <w:szCs w:val="18"/>
              </w:rPr>
              <w:t>REGISTRATION FEE</w:t>
            </w:r>
          </w:p>
        </w:tc>
        <w:tc>
          <w:tcPr>
            <w:tcW w:w="1424" w:type="dxa"/>
            <w:tcBorders>
              <w:top w:val="single" w:sz="4" w:space="0" w:color="auto"/>
              <w:left w:val="single" w:sz="4" w:space="0" w:color="auto"/>
              <w:bottom w:val="single" w:sz="4" w:space="0" w:color="auto"/>
              <w:right w:val="single" w:sz="4" w:space="0" w:color="auto"/>
            </w:tcBorders>
            <w:vAlign w:val="center"/>
          </w:tcPr>
          <w:p w14:paraId="776862B4" w14:textId="77777777" w:rsidR="00B87F64" w:rsidRDefault="00B87F64" w:rsidP="00B16669">
            <w:pPr>
              <w:snapToGrid w:val="0"/>
              <w:rPr>
                <w:rFonts w:ascii="Arial" w:hAnsi="Arial" w:cs="Arial"/>
                <w:sz w:val="20"/>
              </w:rPr>
            </w:pPr>
          </w:p>
        </w:tc>
        <w:tc>
          <w:tcPr>
            <w:tcW w:w="3607" w:type="dxa"/>
            <w:tcBorders>
              <w:top w:val="single" w:sz="4" w:space="0" w:color="auto"/>
              <w:left w:val="single" w:sz="4" w:space="0" w:color="auto"/>
              <w:bottom w:val="single" w:sz="4" w:space="0" w:color="auto"/>
              <w:right w:val="single" w:sz="4" w:space="0" w:color="auto"/>
            </w:tcBorders>
            <w:vAlign w:val="center"/>
          </w:tcPr>
          <w:p w14:paraId="7A9F8235" w14:textId="77777777" w:rsidR="00B87F64" w:rsidRDefault="00B87F64" w:rsidP="00B16669">
            <w:pPr>
              <w:snapToGrid w:val="0"/>
              <w:rPr>
                <w:rFonts w:ascii="Arial" w:hAnsi="Arial" w:cs="Arial"/>
                <w:sz w:val="20"/>
              </w:rPr>
            </w:pPr>
          </w:p>
        </w:tc>
        <w:tc>
          <w:tcPr>
            <w:tcW w:w="4243" w:type="dxa"/>
            <w:tcBorders>
              <w:top w:val="single" w:sz="4" w:space="0" w:color="auto"/>
              <w:left w:val="single" w:sz="4" w:space="0" w:color="auto"/>
              <w:bottom w:val="single" w:sz="4" w:space="0" w:color="auto"/>
              <w:right w:val="single" w:sz="4" w:space="0" w:color="auto"/>
            </w:tcBorders>
            <w:vAlign w:val="center"/>
          </w:tcPr>
          <w:p w14:paraId="54531DF8" w14:textId="77777777" w:rsidR="00B87F64" w:rsidRDefault="00B87F64" w:rsidP="00B16669">
            <w:pPr>
              <w:rPr>
                <w:rFonts w:ascii="Arial" w:hAnsi="Arial" w:cs="Arial"/>
                <w:sz w:val="20"/>
              </w:rPr>
            </w:pPr>
            <w:r>
              <w:rPr>
                <w:rFonts w:ascii="Arial" w:hAnsi="Arial" w:cs="Arial"/>
                <w:sz w:val="20"/>
              </w:rPr>
              <w:t>Registration Fee</w:t>
            </w:r>
          </w:p>
          <w:p w14:paraId="13B19088" w14:textId="77777777" w:rsidR="00B87F64" w:rsidRDefault="00B87F64" w:rsidP="00B16669">
            <w:pPr>
              <w:rPr>
                <w:rFonts w:ascii="Arial" w:eastAsia="SimSun" w:hAnsi="Arial" w:cs="Arial"/>
                <w:sz w:val="20"/>
                <w:lang w:eastAsia="zh-CN"/>
              </w:rPr>
            </w:pPr>
          </w:p>
        </w:tc>
      </w:tr>
      <w:tr w:rsidR="00991B3C" w14:paraId="1ABB0300" w14:textId="77777777" w:rsidTr="00991B3C">
        <w:trPr>
          <w:cantSplit/>
          <w:trHeight w:val="424"/>
        </w:trPr>
        <w:tc>
          <w:tcPr>
            <w:tcW w:w="1706" w:type="dxa"/>
            <w:vMerge/>
            <w:tcBorders>
              <w:top w:val="single" w:sz="4" w:space="0" w:color="000000"/>
              <w:bottom w:val="single" w:sz="4" w:space="0" w:color="000000"/>
              <w:right w:val="single" w:sz="4" w:space="0" w:color="auto"/>
            </w:tcBorders>
          </w:tcPr>
          <w:p w14:paraId="5FCD8247" w14:textId="77777777" w:rsidR="00991B3C" w:rsidRDefault="00991B3C" w:rsidP="00B16669">
            <w:pPr>
              <w:snapToGrid w:val="0"/>
              <w:jc w:val="center"/>
              <w:rPr>
                <w:rFonts w:ascii="Arial" w:hAnsi="Arial" w:cs="Arial"/>
                <w:sz w:val="20"/>
              </w:rPr>
            </w:pPr>
          </w:p>
        </w:tc>
        <w:tc>
          <w:tcPr>
            <w:tcW w:w="1424" w:type="dxa"/>
            <w:vMerge w:val="restart"/>
            <w:tcBorders>
              <w:top w:val="single" w:sz="4" w:space="0" w:color="auto"/>
              <w:left w:val="single" w:sz="4" w:space="0" w:color="auto"/>
              <w:right w:val="single" w:sz="4" w:space="0" w:color="auto"/>
            </w:tcBorders>
            <w:vAlign w:val="center"/>
          </w:tcPr>
          <w:p w14:paraId="6A0BBE00" w14:textId="77777777" w:rsidR="00991B3C" w:rsidRDefault="00991B3C" w:rsidP="00B16669">
            <w:pPr>
              <w:snapToGrid w:val="0"/>
              <w:rPr>
                <w:rFonts w:ascii="Arial" w:hAnsi="Arial" w:cs="Arial"/>
                <w:sz w:val="20"/>
              </w:rPr>
            </w:pPr>
            <w:r>
              <w:rPr>
                <w:rFonts w:eastAsia="SimSun"/>
                <w:lang w:eastAsia="zh-CN"/>
              </w:rPr>
              <w:t>Author Registration</w:t>
            </w:r>
          </w:p>
        </w:tc>
        <w:tc>
          <w:tcPr>
            <w:tcW w:w="3607" w:type="dxa"/>
            <w:tcBorders>
              <w:top w:val="single" w:sz="4" w:space="0" w:color="auto"/>
              <w:left w:val="single" w:sz="4" w:space="0" w:color="auto"/>
              <w:bottom w:val="single" w:sz="4" w:space="0" w:color="auto"/>
              <w:right w:val="single" w:sz="4" w:space="0" w:color="auto"/>
            </w:tcBorders>
            <w:vAlign w:val="center"/>
          </w:tcPr>
          <w:p w14:paraId="5F84E887" w14:textId="0E3F1A51" w:rsidR="00991B3C" w:rsidRDefault="00991B3C" w:rsidP="00B16669">
            <w:pPr>
              <w:pStyle w:val="Heading3"/>
              <w:jc w:val="left"/>
              <w:rPr>
                <w:rFonts w:ascii="Arial Unicode MS" w:eastAsia="Arial Unicode MS" w:hAnsi="Arial Unicode MS" w:cs="Arial Unicode MS"/>
                <w:b w:val="0"/>
                <w:bCs w:val="0"/>
                <w:sz w:val="20"/>
              </w:rPr>
            </w:pPr>
            <w:r w:rsidRPr="00567352">
              <w:rPr>
                <w:b w:val="0"/>
                <w:bCs w:val="0"/>
                <w:sz w:val="20"/>
              </w:rPr>
              <w:t>Paper Registration</w:t>
            </w:r>
            <w:r>
              <w:rPr>
                <w:b w:val="0"/>
                <w:bCs w:val="0"/>
                <w:sz w:val="20"/>
              </w:rPr>
              <w:t xml:space="preserve"> </w:t>
            </w:r>
            <w:r w:rsidRPr="00567352">
              <w:rPr>
                <w:b w:val="0"/>
                <w:bCs w:val="0"/>
                <w:sz w:val="20"/>
              </w:rPr>
              <w:t>(Student)</w:t>
            </w:r>
          </w:p>
        </w:tc>
        <w:tc>
          <w:tcPr>
            <w:tcW w:w="4243" w:type="dxa"/>
            <w:tcBorders>
              <w:top w:val="single" w:sz="4" w:space="0" w:color="auto"/>
              <w:left w:val="single" w:sz="4" w:space="0" w:color="auto"/>
              <w:bottom w:val="single" w:sz="4" w:space="0" w:color="auto"/>
              <w:right w:val="single" w:sz="4" w:space="0" w:color="auto"/>
            </w:tcBorders>
            <w:vAlign w:val="center"/>
          </w:tcPr>
          <w:p w14:paraId="08D97DC7" w14:textId="20960019" w:rsidR="00991B3C" w:rsidRDefault="00991B3C" w:rsidP="00B16669">
            <w:pPr>
              <w:rPr>
                <w:rFonts w:ascii="MS Mincho" w:hAnsi="MS Mincho" w:cs="MS Mincho"/>
                <w:sz w:val="20"/>
              </w:rPr>
            </w:pPr>
            <w:r>
              <w:rPr>
                <w:rFonts w:ascii="MS Mincho" w:hAnsi="MS Mincho" w:cs="MS Mincho"/>
                <w:sz w:val="20"/>
              </w:rPr>
              <w:t>□</w:t>
            </w:r>
            <w:r>
              <w:rPr>
                <w:rFonts w:ascii="Arial" w:eastAsia="Arial" w:hAnsi="Arial" w:cs="Arial"/>
                <w:sz w:val="20"/>
              </w:rPr>
              <w:t xml:space="preserve"> </w:t>
            </w:r>
            <w:r>
              <w:rPr>
                <w:rFonts w:ascii="Arial" w:eastAsia="SimSun" w:hAnsi="Arial" w:cs="Arial"/>
                <w:sz w:val="20"/>
                <w:lang w:eastAsia="zh-CN"/>
              </w:rPr>
              <w:t xml:space="preserve">PKR </w:t>
            </w:r>
            <w:r>
              <w:rPr>
                <w:rFonts w:ascii="Arial" w:eastAsia="SimSun" w:hAnsi="Arial" w:cs="Arial"/>
                <w:sz w:val="20"/>
                <w:lang w:eastAsia="zh-CN"/>
              </w:rPr>
              <w:t>3</w:t>
            </w:r>
            <w:r>
              <w:rPr>
                <w:rFonts w:ascii="Arial" w:eastAsia="SimSun" w:hAnsi="Arial" w:cs="Arial"/>
                <w:sz w:val="20"/>
                <w:lang w:eastAsia="zh-CN"/>
              </w:rPr>
              <w:t>,000</w:t>
            </w:r>
          </w:p>
        </w:tc>
      </w:tr>
      <w:tr w:rsidR="00991B3C" w14:paraId="0A6F56D1" w14:textId="77777777" w:rsidTr="00991B3C">
        <w:trPr>
          <w:cantSplit/>
          <w:trHeight w:val="424"/>
        </w:trPr>
        <w:tc>
          <w:tcPr>
            <w:tcW w:w="1706" w:type="dxa"/>
            <w:vMerge/>
            <w:tcBorders>
              <w:top w:val="single" w:sz="4" w:space="0" w:color="000000"/>
              <w:bottom w:val="single" w:sz="4" w:space="0" w:color="000000"/>
              <w:right w:val="single" w:sz="4" w:space="0" w:color="auto"/>
            </w:tcBorders>
          </w:tcPr>
          <w:p w14:paraId="6A7B2D33" w14:textId="77777777" w:rsidR="00991B3C" w:rsidRDefault="00991B3C" w:rsidP="00B16669">
            <w:pPr>
              <w:snapToGrid w:val="0"/>
              <w:jc w:val="center"/>
              <w:rPr>
                <w:rFonts w:ascii="Arial" w:eastAsia="SimSun" w:hAnsi="Arial" w:cs="Arial"/>
                <w:sz w:val="20"/>
                <w:lang w:eastAsia="zh-CN"/>
              </w:rPr>
            </w:pPr>
          </w:p>
        </w:tc>
        <w:tc>
          <w:tcPr>
            <w:tcW w:w="1424" w:type="dxa"/>
            <w:vMerge/>
            <w:tcBorders>
              <w:left w:val="single" w:sz="4" w:space="0" w:color="auto"/>
              <w:right w:val="single" w:sz="4" w:space="0" w:color="auto"/>
            </w:tcBorders>
            <w:vAlign w:val="center"/>
          </w:tcPr>
          <w:p w14:paraId="1281F74A" w14:textId="77777777" w:rsidR="00991B3C" w:rsidRDefault="00991B3C" w:rsidP="00B16669">
            <w:pPr>
              <w:snapToGrid w:val="0"/>
              <w:rPr>
                <w:rFonts w:ascii="Arial" w:hAnsi="Arial" w:cs="Arial"/>
                <w:sz w:val="20"/>
              </w:rPr>
            </w:pPr>
          </w:p>
        </w:tc>
        <w:tc>
          <w:tcPr>
            <w:tcW w:w="3607" w:type="dxa"/>
            <w:tcBorders>
              <w:top w:val="single" w:sz="4" w:space="0" w:color="auto"/>
              <w:left w:val="single" w:sz="4" w:space="0" w:color="auto"/>
              <w:bottom w:val="single" w:sz="4" w:space="0" w:color="auto"/>
              <w:right w:val="single" w:sz="4" w:space="0" w:color="auto"/>
            </w:tcBorders>
            <w:vAlign w:val="center"/>
          </w:tcPr>
          <w:p w14:paraId="1EF88BBB" w14:textId="6C268DA1" w:rsidR="00991B3C" w:rsidRDefault="00991B3C" w:rsidP="00B16669">
            <w:pPr>
              <w:pStyle w:val="Heading3"/>
              <w:jc w:val="left"/>
              <w:rPr>
                <w:rFonts w:eastAsia="SimSun"/>
                <w:b w:val="0"/>
                <w:bCs w:val="0"/>
                <w:sz w:val="20"/>
                <w:lang w:eastAsia="zh-CN"/>
              </w:rPr>
            </w:pPr>
            <w:r w:rsidRPr="00567352">
              <w:rPr>
                <w:rFonts w:eastAsia="SimSun"/>
                <w:b w:val="0"/>
                <w:bCs w:val="0"/>
                <w:sz w:val="20"/>
                <w:lang w:eastAsia="zh-CN"/>
              </w:rPr>
              <w:t>Paper Registration (</w:t>
            </w:r>
            <w:r>
              <w:rPr>
                <w:rFonts w:eastAsia="SimSun"/>
                <w:b w:val="0"/>
                <w:bCs w:val="0"/>
                <w:sz w:val="20"/>
                <w:lang w:eastAsia="zh-CN"/>
              </w:rPr>
              <w:t>Faculty Member</w:t>
            </w:r>
            <w:r w:rsidRPr="00567352">
              <w:rPr>
                <w:rFonts w:eastAsia="SimSun"/>
                <w:b w:val="0"/>
                <w:bCs w:val="0"/>
                <w:sz w:val="20"/>
                <w:lang w:eastAsia="zh-CN"/>
              </w:rPr>
              <w:t>)</w:t>
            </w:r>
          </w:p>
        </w:tc>
        <w:tc>
          <w:tcPr>
            <w:tcW w:w="4243" w:type="dxa"/>
            <w:tcBorders>
              <w:top w:val="single" w:sz="4" w:space="0" w:color="auto"/>
              <w:left w:val="single" w:sz="4" w:space="0" w:color="auto"/>
              <w:bottom w:val="single" w:sz="4" w:space="0" w:color="auto"/>
              <w:right w:val="single" w:sz="4" w:space="0" w:color="auto"/>
            </w:tcBorders>
            <w:vAlign w:val="center"/>
          </w:tcPr>
          <w:p w14:paraId="4015411A" w14:textId="358E922E" w:rsidR="00991B3C" w:rsidRPr="00567352" w:rsidRDefault="00991B3C" w:rsidP="00B16669">
            <w:pPr>
              <w:rPr>
                <w:rFonts w:ascii="MS Mincho" w:hAnsi="MS Mincho" w:cs="MS Mincho"/>
                <w:b/>
                <w:bCs/>
                <w:sz w:val="20"/>
              </w:rPr>
            </w:pPr>
            <w:r>
              <w:rPr>
                <w:rFonts w:ascii="MS Mincho" w:hAnsi="MS Mincho" w:cs="MS Mincho"/>
                <w:sz w:val="20"/>
              </w:rPr>
              <w:t>□</w:t>
            </w:r>
            <w:r>
              <w:rPr>
                <w:rFonts w:ascii="Arial" w:eastAsia="Arial" w:hAnsi="Arial" w:cs="Arial"/>
                <w:sz w:val="20"/>
              </w:rPr>
              <w:t xml:space="preserve"> </w:t>
            </w:r>
            <w:r>
              <w:rPr>
                <w:rFonts w:ascii="Arial" w:eastAsia="SimSun" w:hAnsi="Arial" w:cs="Arial"/>
                <w:sz w:val="20"/>
                <w:lang w:eastAsia="zh-CN"/>
              </w:rPr>
              <w:t>PKR 5,000</w:t>
            </w:r>
          </w:p>
        </w:tc>
      </w:tr>
      <w:tr w:rsidR="00991B3C" w14:paraId="0E843E20" w14:textId="77777777" w:rsidTr="00991B3C">
        <w:trPr>
          <w:cantSplit/>
          <w:trHeight w:val="424"/>
        </w:trPr>
        <w:tc>
          <w:tcPr>
            <w:tcW w:w="1706" w:type="dxa"/>
            <w:vMerge/>
            <w:tcBorders>
              <w:top w:val="single" w:sz="4" w:space="0" w:color="000000"/>
              <w:bottom w:val="single" w:sz="4" w:space="0" w:color="000000"/>
              <w:right w:val="single" w:sz="4" w:space="0" w:color="auto"/>
            </w:tcBorders>
          </w:tcPr>
          <w:p w14:paraId="136EEA53" w14:textId="77777777" w:rsidR="00991B3C" w:rsidRDefault="00991B3C" w:rsidP="00B16669">
            <w:pPr>
              <w:snapToGrid w:val="0"/>
              <w:jc w:val="center"/>
              <w:rPr>
                <w:rFonts w:ascii="Arial" w:eastAsia="SimSun" w:hAnsi="Arial" w:cs="Arial"/>
                <w:sz w:val="20"/>
                <w:lang w:eastAsia="zh-CN"/>
              </w:rPr>
            </w:pPr>
          </w:p>
        </w:tc>
        <w:tc>
          <w:tcPr>
            <w:tcW w:w="1424" w:type="dxa"/>
            <w:vMerge/>
            <w:tcBorders>
              <w:left w:val="single" w:sz="4" w:space="0" w:color="auto"/>
              <w:right w:val="single" w:sz="4" w:space="0" w:color="auto"/>
            </w:tcBorders>
            <w:vAlign w:val="center"/>
          </w:tcPr>
          <w:p w14:paraId="21202508" w14:textId="77777777" w:rsidR="00991B3C" w:rsidRDefault="00991B3C" w:rsidP="00B16669">
            <w:pPr>
              <w:snapToGrid w:val="0"/>
              <w:rPr>
                <w:rFonts w:ascii="Arial" w:hAnsi="Arial" w:cs="Arial"/>
                <w:sz w:val="20"/>
              </w:rPr>
            </w:pPr>
          </w:p>
        </w:tc>
        <w:tc>
          <w:tcPr>
            <w:tcW w:w="3607" w:type="dxa"/>
            <w:tcBorders>
              <w:top w:val="single" w:sz="4" w:space="0" w:color="auto"/>
              <w:left w:val="single" w:sz="4" w:space="0" w:color="auto"/>
              <w:bottom w:val="single" w:sz="4" w:space="0" w:color="auto"/>
              <w:right w:val="single" w:sz="4" w:space="0" w:color="auto"/>
            </w:tcBorders>
            <w:vAlign w:val="center"/>
          </w:tcPr>
          <w:p w14:paraId="69396431" w14:textId="65C9576A" w:rsidR="00991B3C" w:rsidRDefault="00991B3C" w:rsidP="00B16669">
            <w:pPr>
              <w:pStyle w:val="Heading3"/>
              <w:jc w:val="left"/>
              <w:rPr>
                <w:rFonts w:eastAsia="SimSun"/>
                <w:b w:val="0"/>
                <w:bCs w:val="0"/>
                <w:sz w:val="20"/>
                <w:lang w:eastAsia="zh-CN"/>
              </w:rPr>
            </w:pPr>
            <w:r w:rsidRPr="00567352">
              <w:rPr>
                <w:rFonts w:eastAsia="SimSun"/>
                <w:b w:val="0"/>
                <w:bCs w:val="0"/>
                <w:sz w:val="20"/>
                <w:lang w:eastAsia="zh-CN"/>
              </w:rPr>
              <w:t>International Presenters</w:t>
            </w:r>
          </w:p>
        </w:tc>
        <w:tc>
          <w:tcPr>
            <w:tcW w:w="4243" w:type="dxa"/>
            <w:tcBorders>
              <w:top w:val="single" w:sz="4" w:space="0" w:color="auto"/>
              <w:left w:val="single" w:sz="4" w:space="0" w:color="auto"/>
              <w:bottom w:val="single" w:sz="4" w:space="0" w:color="auto"/>
              <w:right w:val="single" w:sz="4" w:space="0" w:color="auto"/>
            </w:tcBorders>
            <w:vAlign w:val="center"/>
          </w:tcPr>
          <w:p w14:paraId="59C5A628" w14:textId="701CFC1E" w:rsidR="00991B3C" w:rsidRDefault="00991B3C" w:rsidP="00B16669">
            <w:pPr>
              <w:rPr>
                <w:rFonts w:ascii="MS Mincho" w:hAnsi="MS Mincho" w:cs="MS Mincho"/>
                <w:sz w:val="20"/>
              </w:rPr>
            </w:pPr>
            <w:r>
              <w:rPr>
                <w:rFonts w:ascii="MS Mincho" w:hAnsi="MS Mincho" w:cs="MS Mincho"/>
                <w:sz w:val="20"/>
              </w:rPr>
              <w:t>□</w:t>
            </w:r>
            <w:r>
              <w:rPr>
                <w:rFonts w:ascii="Arial" w:eastAsia="Arial" w:hAnsi="Arial" w:cs="Arial"/>
                <w:sz w:val="20"/>
              </w:rPr>
              <w:t xml:space="preserve"> </w:t>
            </w:r>
            <w:r>
              <w:rPr>
                <w:rFonts w:ascii="Arial" w:eastAsia="SimSun" w:hAnsi="Arial" w:cs="Arial"/>
                <w:sz w:val="20"/>
                <w:lang w:eastAsia="zh-CN"/>
              </w:rPr>
              <w:t>USD</w:t>
            </w:r>
            <w:r>
              <w:rPr>
                <w:rFonts w:ascii="Arial" w:eastAsia="SimSun" w:hAnsi="Arial" w:cs="Arial"/>
                <w:sz w:val="20"/>
                <w:lang w:eastAsia="zh-CN"/>
              </w:rPr>
              <w:t xml:space="preserve"> </w:t>
            </w:r>
            <w:r>
              <w:rPr>
                <w:rFonts w:ascii="Arial" w:eastAsia="SimSun" w:hAnsi="Arial" w:cs="Arial"/>
                <w:sz w:val="20"/>
                <w:lang w:eastAsia="zh-CN"/>
              </w:rPr>
              <w:t>50$</w:t>
            </w:r>
          </w:p>
        </w:tc>
      </w:tr>
      <w:tr w:rsidR="00991B3C" w14:paraId="4141B012" w14:textId="77777777" w:rsidTr="00991B3C">
        <w:trPr>
          <w:cantSplit/>
          <w:trHeight w:val="424"/>
        </w:trPr>
        <w:tc>
          <w:tcPr>
            <w:tcW w:w="1706" w:type="dxa"/>
            <w:vMerge/>
            <w:tcBorders>
              <w:top w:val="single" w:sz="4" w:space="0" w:color="000000"/>
              <w:bottom w:val="single" w:sz="4" w:space="0" w:color="000000"/>
              <w:right w:val="single" w:sz="4" w:space="0" w:color="auto"/>
            </w:tcBorders>
          </w:tcPr>
          <w:p w14:paraId="6DF84B69" w14:textId="77777777" w:rsidR="00991B3C" w:rsidRDefault="00991B3C" w:rsidP="00B16669">
            <w:pPr>
              <w:snapToGrid w:val="0"/>
              <w:jc w:val="center"/>
              <w:rPr>
                <w:rFonts w:ascii="Arial" w:eastAsia="SimSun" w:hAnsi="Arial" w:cs="Arial"/>
                <w:sz w:val="20"/>
                <w:lang w:eastAsia="zh-CN"/>
              </w:rPr>
            </w:pPr>
          </w:p>
        </w:tc>
        <w:tc>
          <w:tcPr>
            <w:tcW w:w="1424" w:type="dxa"/>
            <w:vMerge/>
            <w:tcBorders>
              <w:left w:val="single" w:sz="4" w:space="0" w:color="auto"/>
              <w:bottom w:val="single" w:sz="4" w:space="0" w:color="auto"/>
              <w:right w:val="single" w:sz="4" w:space="0" w:color="auto"/>
            </w:tcBorders>
            <w:vAlign w:val="center"/>
          </w:tcPr>
          <w:p w14:paraId="6971E16B" w14:textId="77777777" w:rsidR="00991B3C" w:rsidRDefault="00991B3C" w:rsidP="00B16669">
            <w:pPr>
              <w:snapToGrid w:val="0"/>
              <w:rPr>
                <w:rFonts w:ascii="Arial" w:hAnsi="Arial" w:cs="Arial"/>
                <w:sz w:val="20"/>
              </w:rPr>
            </w:pPr>
          </w:p>
        </w:tc>
        <w:tc>
          <w:tcPr>
            <w:tcW w:w="3607" w:type="dxa"/>
            <w:tcBorders>
              <w:top w:val="single" w:sz="4" w:space="0" w:color="auto"/>
              <w:left w:val="single" w:sz="4" w:space="0" w:color="auto"/>
              <w:bottom w:val="single" w:sz="4" w:space="0" w:color="auto"/>
              <w:right w:val="single" w:sz="4" w:space="0" w:color="auto"/>
            </w:tcBorders>
            <w:vAlign w:val="center"/>
          </w:tcPr>
          <w:p w14:paraId="50E1C3D3" w14:textId="0C240C5D" w:rsidR="00991B3C" w:rsidRDefault="00991B3C" w:rsidP="00B16669">
            <w:pPr>
              <w:pStyle w:val="Heading3"/>
              <w:jc w:val="left"/>
              <w:rPr>
                <w:rFonts w:eastAsia="SimSun"/>
                <w:b w:val="0"/>
                <w:bCs w:val="0"/>
                <w:sz w:val="20"/>
                <w:lang w:eastAsia="zh-CN"/>
              </w:rPr>
            </w:pPr>
            <w:r w:rsidRPr="00567352">
              <w:rPr>
                <w:rFonts w:eastAsia="SimSun"/>
                <w:b w:val="0"/>
                <w:bCs w:val="0"/>
                <w:sz w:val="20"/>
                <w:lang w:eastAsia="zh-CN"/>
              </w:rPr>
              <w:t>Poster Presentation</w:t>
            </w:r>
          </w:p>
        </w:tc>
        <w:tc>
          <w:tcPr>
            <w:tcW w:w="4243" w:type="dxa"/>
            <w:tcBorders>
              <w:top w:val="single" w:sz="4" w:space="0" w:color="auto"/>
              <w:left w:val="single" w:sz="4" w:space="0" w:color="auto"/>
              <w:bottom w:val="single" w:sz="4" w:space="0" w:color="auto"/>
              <w:right w:val="single" w:sz="4" w:space="0" w:color="auto"/>
            </w:tcBorders>
            <w:vAlign w:val="center"/>
          </w:tcPr>
          <w:p w14:paraId="00225C75" w14:textId="4B9E8DF2" w:rsidR="00991B3C" w:rsidRDefault="00991B3C" w:rsidP="00B16669">
            <w:pPr>
              <w:rPr>
                <w:rFonts w:ascii="MS Mincho" w:hAnsi="MS Mincho" w:cs="MS Mincho"/>
                <w:sz w:val="20"/>
              </w:rPr>
            </w:pPr>
            <w:r>
              <w:rPr>
                <w:rFonts w:ascii="MS Mincho" w:hAnsi="MS Mincho" w:cs="MS Mincho"/>
                <w:sz w:val="20"/>
              </w:rPr>
              <w:t>□</w:t>
            </w:r>
            <w:r>
              <w:rPr>
                <w:rFonts w:ascii="Arial" w:eastAsia="Arial" w:hAnsi="Arial" w:cs="Arial"/>
                <w:sz w:val="20"/>
              </w:rPr>
              <w:t xml:space="preserve"> </w:t>
            </w:r>
            <w:r>
              <w:rPr>
                <w:rFonts w:ascii="Arial" w:eastAsia="SimSun" w:hAnsi="Arial" w:cs="Arial"/>
                <w:sz w:val="20"/>
                <w:lang w:eastAsia="zh-CN"/>
              </w:rPr>
              <w:t xml:space="preserve">PKR </w:t>
            </w:r>
            <w:r>
              <w:rPr>
                <w:rFonts w:ascii="Arial" w:eastAsia="SimSun" w:hAnsi="Arial" w:cs="Arial"/>
                <w:sz w:val="20"/>
                <w:lang w:eastAsia="zh-CN"/>
              </w:rPr>
              <w:t>1</w:t>
            </w:r>
            <w:r>
              <w:rPr>
                <w:rFonts w:ascii="Arial" w:eastAsia="SimSun" w:hAnsi="Arial" w:cs="Arial"/>
                <w:sz w:val="20"/>
                <w:lang w:eastAsia="zh-CN"/>
              </w:rPr>
              <w:t>,</w:t>
            </w:r>
            <w:r>
              <w:rPr>
                <w:rFonts w:ascii="Arial" w:eastAsia="SimSun" w:hAnsi="Arial" w:cs="Arial"/>
                <w:sz w:val="20"/>
                <w:lang w:eastAsia="zh-CN"/>
              </w:rPr>
              <w:t>5</w:t>
            </w:r>
            <w:r>
              <w:rPr>
                <w:rFonts w:ascii="Arial" w:eastAsia="SimSun" w:hAnsi="Arial" w:cs="Arial"/>
                <w:sz w:val="20"/>
                <w:lang w:eastAsia="zh-CN"/>
              </w:rPr>
              <w:t>00</w:t>
            </w:r>
          </w:p>
        </w:tc>
      </w:tr>
      <w:tr w:rsidR="00991B3C" w14:paraId="4065E4EB" w14:textId="77777777" w:rsidTr="00991B3C">
        <w:trPr>
          <w:cantSplit/>
          <w:trHeight w:val="764"/>
        </w:trPr>
        <w:tc>
          <w:tcPr>
            <w:tcW w:w="1706" w:type="dxa"/>
            <w:vMerge/>
            <w:tcBorders>
              <w:top w:val="single" w:sz="4" w:space="0" w:color="000000"/>
              <w:bottom w:val="single" w:sz="4" w:space="0" w:color="000000"/>
              <w:right w:val="single" w:sz="4" w:space="0" w:color="auto"/>
            </w:tcBorders>
          </w:tcPr>
          <w:p w14:paraId="02501331" w14:textId="77777777" w:rsidR="00991B3C" w:rsidRDefault="00991B3C" w:rsidP="00B16669">
            <w:pPr>
              <w:snapToGrid w:val="0"/>
              <w:rPr>
                <w:rFonts w:ascii="Arial" w:eastAsia="SimSun" w:hAnsi="Arial" w:cs="Arial"/>
                <w:sz w:val="20"/>
                <w:u w:val="single"/>
                <w:lang w:eastAsia="zh-CN"/>
              </w:rPr>
            </w:pPr>
          </w:p>
        </w:tc>
        <w:tc>
          <w:tcPr>
            <w:tcW w:w="1424" w:type="dxa"/>
            <w:tcBorders>
              <w:top w:val="single" w:sz="4" w:space="0" w:color="auto"/>
              <w:left w:val="single" w:sz="4" w:space="0" w:color="auto"/>
              <w:bottom w:val="single" w:sz="4" w:space="0" w:color="auto"/>
              <w:right w:val="single" w:sz="4" w:space="0" w:color="auto"/>
            </w:tcBorders>
            <w:vAlign w:val="center"/>
          </w:tcPr>
          <w:p w14:paraId="54FCEFCE" w14:textId="77777777" w:rsidR="00991B3C" w:rsidRDefault="00991B3C" w:rsidP="00B16669">
            <w:pPr>
              <w:rPr>
                <w:rFonts w:eastAsia="SimSun"/>
                <w:lang w:eastAsia="zh-CN"/>
              </w:rPr>
            </w:pPr>
            <w:r>
              <w:rPr>
                <w:rFonts w:eastAsia="SimSun"/>
                <w:lang w:eastAsia="zh-CN"/>
              </w:rPr>
              <w:t>Attendee</w:t>
            </w:r>
          </w:p>
          <w:p w14:paraId="068883BD" w14:textId="77777777" w:rsidR="00991B3C" w:rsidRDefault="00991B3C" w:rsidP="00B16669">
            <w:pPr>
              <w:snapToGrid w:val="0"/>
              <w:rPr>
                <w:rFonts w:ascii="Arial" w:eastAsia="SimSun" w:hAnsi="Arial" w:cs="Arial"/>
                <w:sz w:val="20"/>
                <w:lang w:eastAsia="zh-CN"/>
              </w:rPr>
            </w:pPr>
            <w:r>
              <w:rPr>
                <w:rFonts w:eastAsia="SimSun"/>
                <w:lang w:eastAsia="zh-CN"/>
              </w:rPr>
              <w:t>Registration</w:t>
            </w:r>
            <w:r>
              <w:rPr>
                <w:color w:val="000000"/>
              </w:rPr>
              <w:t xml:space="preserve"> </w:t>
            </w:r>
          </w:p>
        </w:tc>
        <w:tc>
          <w:tcPr>
            <w:tcW w:w="3607" w:type="dxa"/>
            <w:tcBorders>
              <w:top w:val="single" w:sz="4" w:space="0" w:color="auto"/>
              <w:left w:val="single" w:sz="4" w:space="0" w:color="auto"/>
              <w:bottom w:val="single" w:sz="4" w:space="0" w:color="auto"/>
              <w:right w:val="single" w:sz="4" w:space="0" w:color="auto"/>
            </w:tcBorders>
            <w:vAlign w:val="center"/>
          </w:tcPr>
          <w:p w14:paraId="3E32A23B" w14:textId="77777777" w:rsidR="00991B3C" w:rsidRDefault="00991B3C" w:rsidP="00B16669">
            <w:pPr>
              <w:pStyle w:val="Heading3"/>
              <w:jc w:val="left"/>
              <w:rPr>
                <w:b w:val="0"/>
                <w:bCs w:val="0"/>
                <w:sz w:val="20"/>
              </w:rPr>
            </w:pPr>
            <w:r>
              <w:rPr>
                <w:b w:val="0"/>
                <w:bCs w:val="0"/>
                <w:sz w:val="20"/>
              </w:rPr>
              <w:t>Standard Registration</w:t>
            </w:r>
          </w:p>
        </w:tc>
        <w:tc>
          <w:tcPr>
            <w:tcW w:w="4243" w:type="dxa"/>
            <w:tcBorders>
              <w:top w:val="single" w:sz="4" w:space="0" w:color="auto"/>
              <w:left w:val="single" w:sz="4" w:space="0" w:color="auto"/>
              <w:bottom w:val="single" w:sz="4" w:space="0" w:color="auto"/>
              <w:right w:val="single" w:sz="4" w:space="0" w:color="auto"/>
            </w:tcBorders>
            <w:vAlign w:val="center"/>
          </w:tcPr>
          <w:p w14:paraId="37869098" w14:textId="5FCD0B60" w:rsidR="00991B3C" w:rsidRDefault="00991B3C" w:rsidP="00B16669">
            <w:pPr>
              <w:rPr>
                <w:rFonts w:ascii="MS Mincho" w:hAnsi="MS Mincho" w:cs="MS Mincho"/>
                <w:bCs/>
                <w:sz w:val="20"/>
              </w:rPr>
            </w:pPr>
            <w:r>
              <w:rPr>
                <w:rFonts w:ascii="MS Mincho" w:hAnsi="MS Mincho" w:cs="MS Mincho"/>
                <w:bCs/>
                <w:sz w:val="20"/>
              </w:rPr>
              <w:t>□</w:t>
            </w:r>
            <w:r>
              <w:rPr>
                <w:rFonts w:ascii="Arial" w:eastAsia="Arial" w:hAnsi="Arial" w:cs="Arial"/>
                <w:bCs/>
                <w:sz w:val="20"/>
                <w:lang w:eastAsia="zh-CN"/>
              </w:rPr>
              <w:t xml:space="preserve"> </w:t>
            </w:r>
            <w:r>
              <w:rPr>
                <w:rFonts w:ascii="Arial" w:eastAsia="SimSun" w:hAnsi="Arial" w:cs="Arial"/>
                <w:sz w:val="20"/>
                <w:lang w:eastAsia="zh-CN"/>
              </w:rPr>
              <w:t xml:space="preserve">PKR </w:t>
            </w:r>
            <w:r>
              <w:rPr>
                <w:rFonts w:ascii="Arial" w:eastAsia="SimSun" w:hAnsi="Arial" w:cs="Arial"/>
                <w:sz w:val="20"/>
                <w:lang w:eastAsia="zh-CN"/>
              </w:rPr>
              <w:t>5</w:t>
            </w:r>
            <w:r>
              <w:rPr>
                <w:rFonts w:ascii="Arial" w:eastAsia="SimSun" w:hAnsi="Arial" w:cs="Arial"/>
                <w:sz w:val="20"/>
                <w:lang w:eastAsia="zh-CN"/>
              </w:rPr>
              <w:t>00</w:t>
            </w:r>
          </w:p>
        </w:tc>
      </w:tr>
    </w:tbl>
    <w:p w14:paraId="174D29B1" w14:textId="77777777" w:rsidR="00B87F64" w:rsidRDefault="00B87F64" w:rsidP="00B87F64">
      <w:pPr>
        <w:jc w:val="center"/>
        <w:rPr>
          <w:rFonts w:ascii="Arial" w:hAnsi="Arial" w:cs="Arial"/>
          <w:b/>
          <w:bCs/>
          <w:caps/>
          <w:sz w:val="18"/>
        </w:rPr>
      </w:pPr>
      <w:r>
        <w:rPr>
          <w:rFonts w:ascii="Arial" w:eastAsia="Arial" w:hAnsi="Arial" w:cs="Arial"/>
          <w:lang w:eastAsia="ja-JP"/>
        </w:rPr>
        <w:t xml:space="preserve">                                                               </w:t>
      </w:r>
    </w:p>
    <w:tbl>
      <w:tblPr>
        <w:tblW w:w="10985" w:type="dxa"/>
        <w:tblInd w:w="-725" w:type="dxa"/>
        <w:tblLayout w:type="fixed"/>
        <w:tblCellMar>
          <w:left w:w="0" w:type="dxa"/>
          <w:right w:w="0" w:type="dxa"/>
        </w:tblCellMar>
        <w:tblLook w:val="0000" w:firstRow="0" w:lastRow="0" w:firstColumn="0" w:lastColumn="0" w:noHBand="0" w:noVBand="0"/>
      </w:tblPr>
      <w:tblGrid>
        <w:gridCol w:w="1606"/>
        <w:gridCol w:w="25"/>
        <w:gridCol w:w="2604"/>
        <w:gridCol w:w="2520"/>
        <w:gridCol w:w="2790"/>
        <w:gridCol w:w="1440"/>
      </w:tblGrid>
      <w:tr w:rsidR="00B87F64" w14:paraId="15AE13FF" w14:textId="77777777" w:rsidTr="00991B3C">
        <w:trPr>
          <w:cantSplit/>
          <w:trHeight w:val="427"/>
        </w:trPr>
        <w:tc>
          <w:tcPr>
            <w:tcW w:w="1631" w:type="dxa"/>
            <w:gridSpan w:val="2"/>
          </w:tcPr>
          <w:p w14:paraId="06452719" w14:textId="77777777" w:rsidR="00B87F64" w:rsidRDefault="00B87F64" w:rsidP="00B16669">
            <w:pPr>
              <w:rPr>
                <w:rFonts w:ascii="SimSun" w:eastAsia="SimSun" w:hAnsi="SimSun" w:cs="SimSun"/>
                <w:b/>
                <w:sz w:val="20"/>
                <w:lang w:eastAsia="zh-CN"/>
              </w:rPr>
            </w:pPr>
            <w:r>
              <w:rPr>
                <w:rFonts w:ascii="Arial" w:hAnsi="Arial" w:cs="Arial"/>
                <w:b/>
                <w:bCs/>
                <w:caps/>
                <w:sz w:val="18"/>
              </w:rPr>
              <w:t>PAYMENT</w:t>
            </w:r>
            <w:r>
              <w:rPr>
                <w:rFonts w:ascii="Arial" w:eastAsia="SimSun" w:hAnsi="Arial" w:cs="Arial"/>
                <w:b/>
                <w:bCs/>
                <w:caps/>
                <w:sz w:val="18"/>
                <w:lang w:eastAsia="zh-CN"/>
              </w:rPr>
              <w:t xml:space="preserve"> METHOD</w:t>
            </w:r>
          </w:p>
        </w:tc>
        <w:tc>
          <w:tcPr>
            <w:tcW w:w="2604" w:type="dxa"/>
          </w:tcPr>
          <w:p w14:paraId="1475B81E" w14:textId="540F9DF1" w:rsidR="00B87F64" w:rsidRDefault="00B87F64" w:rsidP="00B16669">
            <w:pPr>
              <w:rPr>
                <w:rFonts w:ascii="Arial" w:eastAsia="SimSun" w:hAnsi="Arial" w:cs="Arial"/>
                <w:b/>
                <w:bCs/>
                <w:caps/>
                <w:sz w:val="18"/>
                <w:lang w:eastAsia="zh-CN"/>
              </w:rPr>
            </w:pPr>
            <w:r>
              <w:rPr>
                <w:rFonts w:ascii="SimSun" w:eastAsia="SimSun" w:hAnsi="SimSun" w:cs="SimSun"/>
                <w:b/>
                <w:sz w:val="20"/>
                <w:lang w:eastAsia="zh-CN"/>
              </w:rPr>
              <w:t>□</w:t>
            </w:r>
            <w:r w:rsidR="00991B3C">
              <w:rPr>
                <w:rFonts w:ascii="SimSun" w:eastAsia="SimSun" w:hAnsi="SimSun" w:cs="SimSun"/>
                <w:b/>
                <w:sz w:val="20"/>
                <w:lang w:eastAsia="zh-CN"/>
              </w:rPr>
              <w:t xml:space="preserve"> </w:t>
            </w:r>
            <w:r>
              <w:rPr>
                <w:rFonts w:ascii="Arial" w:eastAsia="SimSun" w:hAnsi="Arial" w:cs="Arial"/>
                <w:b/>
                <w:bCs/>
                <w:caps/>
                <w:sz w:val="18"/>
                <w:lang w:eastAsia="zh-CN"/>
              </w:rPr>
              <w:t>BANK tRANSFER</w:t>
            </w:r>
          </w:p>
          <w:p w14:paraId="24EA857C" w14:textId="1B3DB851" w:rsidR="00991B3C" w:rsidRDefault="00991B3C" w:rsidP="00B16669">
            <w:pPr>
              <w:rPr>
                <w:rFonts w:ascii="Arial" w:eastAsia="SimSun" w:hAnsi="Arial" w:cs="Arial"/>
                <w:b/>
                <w:bCs/>
                <w:caps/>
                <w:sz w:val="18"/>
                <w:lang w:eastAsia="zh-CN"/>
              </w:rPr>
            </w:pPr>
            <w:r>
              <w:rPr>
                <w:rFonts w:ascii="SimSun" w:eastAsia="SimSun" w:hAnsi="SimSun" w:cs="SimSun"/>
                <w:b/>
                <w:sz w:val="20"/>
                <w:lang w:eastAsia="zh-CN"/>
              </w:rPr>
              <w:t xml:space="preserve">□ </w:t>
            </w:r>
            <w:r>
              <w:rPr>
                <w:rFonts w:ascii="Arial" w:eastAsia="SimSun" w:hAnsi="Arial" w:cs="Arial"/>
                <w:b/>
                <w:bCs/>
                <w:caps/>
                <w:sz w:val="18"/>
                <w:lang w:eastAsia="zh-CN"/>
              </w:rPr>
              <w:t>Easypaisa</w:t>
            </w:r>
            <w:r>
              <w:rPr>
                <w:rFonts w:ascii="Arial" w:eastAsia="SimSun" w:hAnsi="Arial" w:cs="Arial"/>
                <w:b/>
                <w:bCs/>
                <w:caps/>
                <w:sz w:val="18"/>
                <w:lang w:eastAsia="zh-CN"/>
              </w:rPr>
              <w:t xml:space="preserve"> tRANSFER</w:t>
            </w:r>
          </w:p>
          <w:p w14:paraId="25F99B9D" w14:textId="03250150" w:rsidR="00991B3C" w:rsidRDefault="00991B3C" w:rsidP="00B16669">
            <w:pPr>
              <w:rPr>
                <w:rFonts w:ascii="Arial" w:eastAsia="SimSun" w:hAnsi="Arial" w:cs="Arial"/>
                <w:b/>
                <w:bCs/>
                <w:caps/>
                <w:sz w:val="18"/>
                <w:lang w:eastAsia="zh-CN"/>
              </w:rPr>
            </w:pPr>
          </w:p>
        </w:tc>
        <w:tc>
          <w:tcPr>
            <w:tcW w:w="6750" w:type="dxa"/>
            <w:gridSpan w:val="3"/>
          </w:tcPr>
          <w:p w14:paraId="73D38BFB" w14:textId="77777777" w:rsidR="00B87F64" w:rsidRDefault="00B87F64" w:rsidP="00B16669">
            <w:pPr>
              <w:snapToGrid w:val="0"/>
              <w:rPr>
                <w:rFonts w:ascii="Arial" w:eastAsia="SimSun" w:hAnsi="Arial" w:cs="Arial"/>
                <w:b/>
                <w:bCs/>
                <w:caps/>
                <w:sz w:val="18"/>
                <w:lang w:eastAsia="zh-CN"/>
              </w:rPr>
            </w:pPr>
          </w:p>
        </w:tc>
      </w:tr>
      <w:tr w:rsidR="00B87F64" w14:paraId="53A56F85" w14:textId="77777777" w:rsidTr="00991B3C">
        <w:tblPrEx>
          <w:tblCellMar>
            <w:left w:w="108" w:type="dxa"/>
            <w:right w:w="108" w:type="dxa"/>
          </w:tblCellMar>
        </w:tblPrEx>
        <w:trPr>
          <w:cantSplit/>
          <w:trHeight w:val="229"/>
        </w:trPr>
        <w:tc>
          <w:tcPr>
            <w:tcW w:w="1606" w:type="dxa"/>
            <w:tcBorders>
              <w:top w:val="single" w:sz="12" w:space="0" w:color="000000"/>
              <w:left w:val="single" w:sz="4" w:space="0" w:color="000000"/>
              <w:bottom w:val="single" w:sz="4" w:space="0" w:color="000000"/>
            </w:tcBorders>
          </w:tcPr>
          <w:p w14:paraId="5241E232" w14:textId="77777777" w:rsidR="00B87F64" w:rsidRDefault="00B87F64" w:rsidP="00B16669">
            <w:pPr>
              <w:snapToGrid w:val="0"/>
              <w:rPr>
                <w:rFonts w:ascii="Arial" w:hAnsi="Arial" w:cs="Arial"/>
                <w:sz w:val="20"/>
              </w:rPr>
            </w:pPr>
          </w:p>
        </w:tc>
        <w:tc>
          <w:tcPr>
            <w:tcW w:w="2629" w:type="dxa"/>
            <w:gridSpan w:val="2"/>
            <w:tcBorders>
              <w:top w:val="single" w:sz="12" w:space="0" w:color="000000"/>
              <w:left w:val="single" w:sz="4" w:space="0" w:color="000000"/>
              <w:bottom w:val="single" w:sz="4" w:space="0" w:color="000000"/>
            </w:tcBorders>
          </w:tcPr>
          <w:p w14:paraId="448F79B9" w14:textId="131E2171" w:rsidR="00B87F64" w:rsidRDefault="00B87F64" w:rsidP="00B16669">
            <w:pPr>
              <w:rPr>
                <w:rFonts w:ascii="Arial" w:eastAsia="SimSun" w:hAnsi="Arial" w:cs="Arial"/>
                <w:sz w:val="20"/>
                <w:lang w:eastAsia="zh-CN"/>
              </w:rPr>
            </w:pPr>
            <w:r>
              <w:rPr>
                <w:rFonts w:ascii="Arial" w:hAnsi="Arial" w:cs="Arial"/>
                <w:sz w:val="20"/>
              </w:rPr>
              <w:t xml:space="preserve">Total Amount </w:t>
            </w:r>
            <w:r>
              <w:rPr>
                <w:rFonts w:ascii="Arial" w:hAnsi="Arial" w:cs="Arial"/>
                <w:sz w:val="20"/>
                <w:lang w:eastAsia="ja-JP"/>
              </w:rPr>
              <w:t>(</w:t>
            </w:r>
            <w:r w:rsidR="00991B3C">
              <w:rPr>
                <w:rFonts w:ascii="Arial" w:hAnsi="Arial" w:cs="Arial"/>
                <w:sz w:val="20"/>
                <w:lang w:eastAsia="ja-JP"/>
              </w:rPr>
              <w:t>PKR-</w:t>
            </w:r>
            <w:r>
              <w:rPr>
                <w:rFonts w:ascii="Arial" w:eastAsia="SimSun" w:hAnsi="Arial" w:cs="Arial"/>
                <w:sz w:val="20"/>
                <w:lang w:eastAsia="zh-CN"/>
              </w:rPr>
              <w:t>USD</w:t>
            </w:r>
            <w:r>
              <w:rPr>
                <w:rFonts w:ascii="Arial" w:hAnsi="Arial" w:cs="Arial"/>
                <w:sz w:val="20"/>
                <w:lang w:eastAsia="ja-JP"/>
              </w:rPr>
              <w:t>)</w:t>
            </w:r>
          </w:p>
        </w:tc>
        <w:tc>
          <w:tcPr>
            <w:tcW w:w="2520" w:type="dxa"/>
            <w:tcBorders>
              <w:top w:val="single" w:sz="12" w:space="0" w:color="000000"/>
              <w:left w:val="single" w:sz="4" w:space="0" w:color="000000"/>
              <w:bottom w:val="single" w:sz="4" w:space="0" w:color="000000"/>
            </w:tcBorders>
            <w:vAlign w:val="center"/>
          </w:tcPr>
          <w:p w14:paraId="4F3D74B7" w14:textId="77777777" w:rsidR="00B87F64" w:rsidRDefault="00B87F64" w:rsidP="00B16669">
            <w:pPr>
              <w:jc w:val="center"/>
              <w:rPr>
                <w:rFonts w:ascii="Arial" w:eastAsia="SimSun" w:hAnsi="Arial" w:cs="Arial"/>
                <w:sz w:val="20"/>
                <w:lang w:eastAsia="zh-CN"/>
              </w:rPr>
            </w:pPr>
            <w:r>
              <w:rPr>
                <w:rFonts w:ascii="Arial" w:eastAsia="SimSun" w:hAnsi="Arial" w:cs="Arial"/>
                <w:sz w:val="20"/>
                <w:lang w:eastAsia="zh-CN"/>
              </w:rPr>
              <w:t>Bank Name</w:t>
            </w:r>
          </w:p>
        </w:tc>
        <w:tc>
          <w:tcPr>
            <w:tcW w:w="2790" w:type="dxa"/>
            <w:tcBorders>
              <w:top w:val="single" w:sz="12" w:space="0" w:color="000000"/>
              <w:left w:val="single" w:sz="4" w:space="0" w:color="000000"/>
              <w:bottom w:val="single" w:sz="4" w:space="0" w:color="000000"/>
            </w:tcBorders>
            <w:vAlign w:val="center"/>
          </w:tcPr>
          <w:p w14:paraId="03B36767" w14:textId="77777777" w:rsidR="00B87F64" w:rsidRDefault="00B87F64" w:rsidP="00B16669">
            <w:pPr>
              <w:jc w:val="center"/>
              <w:rPr>
                <w:rFonts w:ascii="Arial" w:eastAsia="SimSun" w:hAnsi="Arial" w:cs="Arial"/>
                <w:sz w:val="20"/>
                <w:lang w:eastAsia="zh-CN"/>
              </w:rPr>
            </w:pPr>
            <w:r>
              <w:rPr>
                <w:rFonts w:ascii="Arial" w:eastAsia="SimSun" w:hAnsi="Arial" w:cs="Arial"/>
                <w:sz w:val="20"/>
                <w:lang w:eastAsia="zh-CN"/>
              </w:rPr>
              <w:t>Remitter</w:t>
            </w:r>
          </w:p>
        </w:tc>
        <w:tc>
          <w:tcPr>
            <w:tcW w:w="1440" w:type="dxa"/>
            <w:tcBorders>
              <w:top w:val="single" w:sz="12" w:space="0" w:color="000000"/>
              <w:left w:val="single" w:sz="4" w:space="0" w:color="000000"/>
              <w:bottom w:val="single" w:sz="4" w:space="0" w:color="000000"/>
              <w:right w:val="single" w:sz="4" w:space="0" w:color="000000"/>
            </w:tcBorders>
            <w:vAlign w:val="center"/>
          </w:tcPr>
          <w:p w14:paraId="14928282" w14:textId="77777777" w:rsidR="00B87F64" w:rsidRDefault="00B87F64" w:rsidP="00B16669">
            <w:pPr>
              <w:jc w:val="center"/>
              <w:rPr>
                <w:rFonts w:ascii="Arial" w:eastAsia="SimSun" w:hAnsi="Arial" w:cs="Arial"/>
                <w:sz w:val="20"/>
                <w:lang w:eastAsia="zh-CN"/>
              </w:rPr>
            </w:pPr>
            <w:r>
              <w:rPr>
                <w:rFonts w:ascii="Arial" w:eastAsia="SimSun" w:hAnsi="Arial" w:cs="Arial"/>
                <w:sz w:val="20"/>
                <w:lang w:eastAsia="zh-CN"/>
              </w:rPr>
              <w:t>Date</w:t>
            </w:r>
          </w:p>
        </w:tc>
      </w:tr>
      <w:tr w:rsidR="00B87F64" w14:paraId="403739C5" w14:textId="77777777" w:rsidTr="00991B3C">
        <w:tblPrEx>
          <w:tblCellMar>
            <w:left w:w="108" w:type="dxa"/>
            <w:right w:w="108" w:type="dxa"/>
          </w:tblCellMar>
        </w:tblPrEx>
        <w:trPr>
          <w:cantSplit/>
          <w:trHeight w:val="1348"/>
        </w:trPr>
        <w:tc>
          <w:tcPr>
            <w:tcW w:w="1606" w:type="dxa"/>
            <w:tcBorders>
              <w:top w:val="single" w:sz="12" w:space="0" w:color="000000"/>
              <w:left w:val="single" w:sz="4" w:space="0" w:color="000000"/>
              <w:bottom w:val="single" w:sz="12" w:space="0" w:color="000000"/>
            </w:tcBorders>
            <w:vAlign w:val="center"/>
          </w:tcPr>
          <w:p w14:paraId="0CB4274C" w14:textId="77777777" w:rsidR="00B87F64" w:rsidRDefault="00B87F64" w:rsidP="00B16669">
            <w:pPr>
              <w:rPr>
                <w:rFonts w:ascii="Arial" w:hAnsi="Arial" w:cs="Arial"/>
                <w:b/>
                <w:bCs/>
              </w:rPr>
            </w:pPr>
            <w:r>
              <w:rPr>
                <w:rFonts w:ascii="Arial" w:hAnsi="Arial" w:cs="Arial"/>
                <w:sz w:val="20"/>
              </w:rPr>
              <w:t>Bank Transfer</w:t>
            </w:r>
          </w:p>
        </w:tc>
        <w:tc>
          <w:tcPr>
            <w:tcW w:w="2629" w:type="dxa"/>
            <w:gridSpan w:val="2"/>
            <w:tcBorders>
              <w:top w:val="single" w:sz="12" w:space="0" w:color="000000"/>
              <w:left w:val="single" w:sz="4" w:space="0" w:color="000000"/>
              <w:bottom w:val="single" w:sz="12" w:space="0" w:color="000000"/>
            </w:tcBorders>
            <w:vAlign w:val="center"/>
          </w:tcPr>
          <w:p w14:paraId="76544A40" w14:textId="77777777" w:rsidR="00B87F64" w:rsidRDefault="00B87F64" w:rsidP="00B16669">
            <w:pPr>
              <w:snapToGrid w:val="0"/>
              <w:jc w:val="center"/>
              <w:rPr>
                <w:rFonts w:ascii="Arial" w:hAnsi="Arial" w:cs="Arial"/>
                <w:b/>
                <w:bCs/>
              </w:rPr>
            </w:pPr>
          </w:p>
        </w:tc>
        <w:tc>
          <w:tcPr>
            <w:tcW w:w="2520" w:type="dxa"/>
            <w:tcBorders>
              <w:top w:val="single" w:sz="12" w:space="0" w:color="000000"/>
              <w:left w:val="single" w:sz="4" w:space="0" w:color="000000"/>
              <w:bottom w:val="single" w:sz="12" w:space="0" w:color="000000"/>
            </w:tcBorders>
            <w:vAlign w:val="center"/>
          </w:tcPr>
          <w:p w14:paraId="1AB16992" w14:textId="77777777" w:rsidR="00B87F64" w:rsidRDefault="00B87F64" w:rsidP="00B16669">
            <w:pPr>
              <w:snapToGrid w:val="0"/>
              <w:jc w:val="center"/>
              <w:rPr>
                <w:rFonts w:ascii="Arial" w:hAnsi="Arial" w:cs="Arial"/>
                <w:b/>
                <w:bCs/>
              </w:rPr>
            </w:pPr>
          </w:p>
        </w:tc>
        <w:tc>
          <w:tcPr>
            <w:tcW w:w="2790" w:type="dxa"/>
            <w:tcBorders>
              <w:top w:val="single" w:sz="12" w:space="0" w:color="000000"/>
              <w:left w:val="single" w:sz="4" w:space="0" w:color="000000"/>
              <w:bottom w:val="single" w:sz="12" w:space="0" w:color="000000"/>
            </w:tcBorders>
            <w:vAlign w:val="center"/>
          </w:tcPr>
          <w:p w14:paraId="232BC44E" w14:textId="77777777" w:rsidR="00B87F64" w:rsidRDefault="00B87F64" w:rsidP="00B16669">
            <w:pPr>
              <w:snapToGrid w:val="0"/>
              <w:jc w:val="center"/>
              <w:rPr>
                <w:rFonts w:ascii="Arial" w:hAnsi="Arial" w:cs="Arial"/>
                <w:b/>
                <w:bCs/>
              </w:rPr>
            </w:pPr>
          </w:p>
        </w:tc>
        <w:tc>
          <w:tcPr>
            <w:tcW w:w="1440" w:type="dxa"/>
            <w:tcBorders>
              <w:top w:val="single" w:sz="12" w:space="0" w:color="000000"/>
              <w:left w:val="single" w:sz="4" w:space="0" w:color="000000"/>
              <w:bottom w:val="single" w:sz="12" w:space="0" w:color="000000"/>
              <w:right w:val="single" w:sz="4" w:space="0" w:color="000000"/>
            </w:tcBorders>
            <w:vAlign w:val="center"/>
          </w:tcPr>
          <w:p w14:paraId="6116BC00" w14:textId="77777777" w:rsidR="00B87F64" w:rsidRDefault="00B87F64" w:rsidP="00B16669">
            <w:pPr>
              <w:snapToGrid w:val="0"/>
              <w:jc w:val="center"/>
              <w:rPr>
                <w:rFonts w:ascii="Arial" w:hAnsi="Arial" w:cs="Arial"/>
                <w:b/>
                <w:bCs/>
              </w:rPr>
            </w:pPr>
          </w:p>
        </w:tc>
      </w:tr>
    </w:tbl>
    <w:p w14:paraId="000248A6" w14:textId="77777777" w:rsidR="002818E1" w:rsidRDefault="002818E1"/>
    <w:sectPr w:rsidR="002818E1">
      <w:pgSz w:w="12240" w:h="15840"/>
      <w:pgMar w:top="692" w:right="1298" w:bottom="851" w:left="129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mp;quot">
    <w:altName w:val="Cambria"/>
    <w:charset w:val="00"/>
    <w:family w:val="roman"/>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B"/>
    <w:multiLevelType w:val="multilevel"/>
    <w:tmpl w:val="0000000B"/>
    <w:lvl w:ilvl="0">
      <w:start w:val="1"/>
      <w:numFmt w:val="bullet"/>
      <w:lvlText w:val=""/>
      <w:lvlJc w:val="left"/>
      <w:pPr>
        <w:tabs>
          <w:tab w:val="num" w:pos="0"/>
        </w:tabs>
        <w:ind w:left="420" w:hanging="420"/>
      </w:pPr>
      <w:rPr>
        <w:rFonts w:ascii="Wingdings" w:hAnsi="Wingdings" w:cs="Wingdings"/>
      </w:rPr>
    </w:lvl>
    <w:lvl w:ilvl="1">
      <w:start w:val="1"/>
      <w:numFmt w:val="bullet"/>
      <w:lvlText w:val=""/>
      <w:lvlJc w:val="left"/>
      <w:pPr>
        <w:tabs>
          <w:tab w:val="num" w:pos="0"/>
        </w:tabs>
        <w:ind w:left="840" w:hanging="420"/>
      </w:pPr>
      <w:rPr>
        <w:rFonts w:ascii="Wingdings" w:hAnsi="Wingdings" w:cs="Wingdings"/>
      </w:rPr>
    </w:lvl>
    <w:lvl w:ilvl="2">
      <w:start w:val="1"/>
      <w:numFmt w:val="bullet"/>
      <w:lvlText w:val=""/>
      <w:lvlJc w:val="left"/>
      <w:pPr>
        <w:tabs>
          <w:tab w:val="num" w:pos="0"/>
        </w:tabs>
        <w:ind w:left="1260" w:hanging="420"/>
      </w:pPr>
      <w:rPr>
        <w:rFonts w:ascii="Wingdings" w:hAnsi="Wingdings" w:cs="Wingdings"/>
      </w:rPr>
    </w:lvl>
    <w:lvl w:ilvl="3">
      <w:start w:val="1"/>
      <w:numFmt w:val="bullet"/>
      <w:lvlText w:val=""/>
      <w:lvlJc w:val="left"/>
      <w:pPr>
        <w:tabs>
          <w:tab w:val="num" w:pos="0"/>
        </w:tabs>
        <w:ind w:left="1680" w:hanging="420"/>
      </w:pPr>
      <w:rPr>
        <w:rFonts w:ascii="Wingdings" w:hAnsi="Wingdings" w:cs="Wingdings"/>
      </w:rPr>
    </w:lvl>
    <w:lvl w:ilvl="4">
      <w:start w:val="1"/>
      <w:numFmt w:val="bullet"/>
      <w:lvlText w:val=""/>
      <w:lvlJc w:val="left"/>
      <w:pPr>
        <w:tabs>
          <w:tab w:val="num" w:pos="0"/>
        </w:tabs>
        <w:ind w:left="2100" w:hanging="420"/>
      </w:pPr>
      <w:rPr>
        <w:rFonts w:ascii="Wingdings" w:hAnsi="Wingdings" w:cs="Wingdings"/>
      </w:rPr>
    </w:lvl>
    <w:lvl w:ilvl="5">
      <w:start w:val="1"/>
      <w:numFmt w:val="bullet"/>
      <w:lvlText w:val=""/>
      <w:lvlJc w:val="left"/>
      <w:pPr>
        <w:tabs>
          <w:tab w:val="num" w:pos="0"/>
        </w:tabs>
        <w:ind w:left="2520" w:hanging="420"/>
      </w:pPr>
      <w:rPr>
        <w:rFonts w:ascii="Wingdings" w:hAnsi="Wingdings" w:cs="Wingdings"/>
      </w:rPr>
    </w:lvl>
    <w:lvl w:ilvl="6">
      <w:start w:val="1"/>
      <w:numFmt w:val="bullet"/>
      <w:lvlText w:val=""/>
      <w:lvlJc w:val="left"/>
      <w:pPr>
        <w:tabs>
          <w:tab w:val="num" w:pos="0"/>
        </w:tabs>
        <w:ind w:left="2940" w:hanging="420"/>
      </w:pPr>
      <w:rPr>
        <w:rFonts w:ascii="Wingdings" w:hAnsi="Wingdings" w:cs="Wingdings"/>
      </w:rPr>
    </w:lvl>
    <w:lvl w:ilvl="7">
      <w:start w:val="1"/>
      <w:numFmt w:val="bullet"/>
      <w:lvlText w:val=""/>
      <w:lvlJc w:val="left"/>
      <w:pPr>
        <w:tabs>
          <w:tab w:val="num" w:pos="0"/>
        </w:tabs>
        <w:ind w:left="3360" w:hanging="420"/>
      </w:pPr>
      <w:rPr>
        <w:rFonts w:ascii="Wingdings" w:hAnsi="Wingdings" w:cs="Wingdings"/>
      </w:rPr>
    </w:lvl>
    <w:lvl w:ilvl="8">
      <w:start w:val="1"/>
      <w:numFmt w:val="bullet"/>
      <w:lvlText w:val=""/>
      <w:lvlJc w:val="left"/>
      <w:pPr>
        <w:tabs>
          <w:tab w:val="num" w:pos="0"/>
        </w:tabs>
        <w:ind w:left="3780" w:hanging="420"/>
      </w:pPr>
      <w:rPr>
        <w:rFonts w:ascii="Wingdings" w:hAnsi="Wingdings" w:cs="Wingdings"/>
      </w:rPr>
    </w:lvl>
  </w:abstractNum>
  <w:abstractNum w:abstractNumId="2" w15:restartNumberingAfterBreak="0">
    <w:nsid w:val="0000000C"/>
    <w:multiLevelType w:val="multilevel"/>
    <w:tmpl w:val="0000000C"/>
    <w:lvl w:ilvl="0">
      <w:start w:val="1"/>
      <w:numFmt w:val="bullet"/>
      <w:lvlText w:val=""/>
      <w:lvlJc w:val="left"/>
      <w:pPr>
        <w:tabs>
          <w:tab w:val="num" w:pos="0"/>
        </w:tabs>
        <w:ind w:left="420" w:hanging="420"/>
      </w:pPr>
      <w:rPr>
        <w:rFonts w:ascii="Wingdings" w:hAnsi="Wingdings" w:cs="Wingdings"/>
      </w:rPr>
    </w:lvl>
    <w:lvl w:ilvl="1">
      <w:start w:val="1"/>
      <w:numFmt w:val="bullet"/>
      <w:lvlText w:val=""/>
      <w:lvlJc w:val="left"/>
      <w:pPr>
        <w:tabs>
          <w:tab w:val="num" w:pos="0"/>
        </w:tabs>
        <w:ind w:left="840" w:hanging="420"/>
      </w:pPr>
      <w:rPr>
        <w:rFonts w:ascii="Wingdings" w:hAnsi="Wingdings" w:cs="Wingdings"/>
      </w:rPr>
    </w:lvl>
    <w:lvl w:ilvl="2">
      <w:start w:val="1"/>
      <w:numFmt w:val="bullet"/>
      <w:lvlText w:val=""/>
      <w:lvlJc w:val="left"/>
      <w:pPr>
        <w:tabs>
          <w:tab w:val="num" w:pos="0"/>
        </w:tabs>
        <w:ind w:left="1260" w:hanging="420"/>
      </w:pPr>
      <w:rPr>
        <w:rFonts w:ascii="Wingdings" w:hAnsi="Wingdings" w:cs="Wingdings"/>
      </w:rPr>
    </w:lvl>
    <w:lvl w:ilvl="3">
      <w:start w:val="1"/>
      <w:numFmt w:val="bullet"/>
      <w:lvlText w:val=""/>
      <w:lvlJc w:val="left"/>
      <w:pPr>
        <w:tabs>
          <w:tab w:val="num" w:pos="0"/>
        </w:tabs>
        <w:ind w:left="1680" w:hanging="420"/>
      </w:pPr>
      <w:rPr>
        <w:rFonts w:ascii="Wingdings" w:hAnsi="Wingdings" w:cs="Wingdings"/>
      </w:rPr>
    </w:lvl>
    <w:lvl w:ilvl="4">
      <w:start w:val="1"/>
      <w:numFmt w:val="bullet"/>
      <w:lvlText w:val=""/>
      <w:lvlJc w:val="left"/>
      <w:pPr>
        <w:tabs>
          <w:tab w:val="num" w:pos="0"/>
        </w:tabs>
        <w:ind w:left="2100" w:hanging="420"/>
      </w:pPr>
      <w:rPr>
        <w:rFonts w:ascii="Wingdings" w:hAnsi="Wingdings" w:cs="Wingdings"/>
      </w:rPr>
    </w:lvl>
    <w:lvl w:ilvl="5">
      <w:start w:val="1"/>
      <w:numFmt w:val="bullet"/>
      <w:lvlText w:val=""/>
      <w:lvlJc w:val="left"/>
      <w:pPr>
        <w:tabs>
          <w:tab w:val="num" w:pos="0"/>
        </w:tabs>
        <w:ind w:left="2520" w:hanging="420"/>
      </w:pPr>
      <w:rPr>
        <w:rFonts w:ascii="Wingdings" w:hAnsi="Wingdings" w:cs="Wingdings"/>
      </w:rPr>
    </w:lvl>
    <w:lvl w:ilvl="6">
      <w:start w:val="1"/>
      <w:numFmt w:val="bullet"/>
      <w:lvlText w:val=""/>
      <w:lvlJc w:val="left"/>
      <w:pPr>
        <w:tabs>
          <w:tab w:val="num" w:pos="0"/>
        </w:tabs>
        <w:ind w:left="2940" w:hanging="420"/>
      </w:pPr>
      <w:rPr>
        <w:rFonts w:ascii="Wingdings" w:hAnsi="Wingdings" w:cs="Wingdings"/>
      </w:rPr>
    </w:lvl>
    <w:lvl w:ilvl="7">
      <w:start w:val="1"/>
      <w:numFmt w:val="bullet"/>
      <w:lvlText w:val=""/>
      <w:lvlJc w:val="left"/>
      <w:pPr>
        <w:tabs>
          <w:tab w:val="num" w:pos="0"/>
        </w:tabs>
        <w:ind w:left="3360" w:hanging="420"/>
      </w:pPr>
      <w:rPr>
        <w:rFonts w:ascii="Wingdings" w:hAnsi="Wingdings" w:cs="Wingdings"/>
      </w:rPr>
    </w:lvl>
    <w:lvl w:ilvl="8">
      <w:start w:val="1"/>
      <w:numFmt w:val="bullet"/>
      <w:lvlText w:val=""/>
      <w:lvlJc w:val="left"/>
      <w:pPr>
        <w:tabs>
          <w:tab w:val="num" w:pos="0"/>
        </w:tabs>
        <w:ind w:left="3780" w:hanging="420"/>
      </w:pPr>
      <w:rPr>
        <w:rFonts w:ascii="Wingdings" w:hAnsi="Wingdings" w:cs="Wingdings"/>
      </w:rPr>
    </w:lvl>
  </w:abstractNum>
  <w:num w:numId="1" w16cid:durableId="1877497080">
    <w:abstractNumId w:val="0"/>
  </w:num>
  <w:num w:numId="2" w16cid:durableId="2005164337">
    <w:abstractNumId w:val="1"/>
  </w:num>
  <w:num w:numId="3" w16cid:durableId="13173429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F64"/>
    <w:rsid w:val="002818E1"/>
    <w:rsid w:val="00567352"/>
    <w:rsid w:val="006D7B27"/>
    <w:rsid w:val="00991B3C"/>
    <w:rsid w:val="00B87F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BAEFB"/>
  <w15:chartTrackingRefBased/>
  <w15:docId w15:val="{6A53A08F-DB8E-40B6-B34B-B82FB1E5C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F64"/>
    <w:pPr>
      <w:widowControl w:val="0"/>
      <w:suppressAutoHyphens/>
      <w:spacing w:after="0" w:line="240" w:lineRule="auto"/>
    </w:pPr>
    <w:rPr>
      <w:rFonts w:ascii="Times New Roman" w:eastAsia="MS Mincho" w:hAnsi="Times New Roman" w:cs="Times New Roman"/>
      <w:kern w:val="0"/>
      <w:sz w:val="24"/>
      <w:szCs w:val="24"/>
    </w:rPr>
  </w:style>
  <w:style w:type="paragraph" w:styleId="Heading1">
    <w:name w:val="heading 1"/>
    <w:basedOn w:val="Normal"/>
    <w:next w:val="Normal"/>
    <w:link w:val="Heading1Char"/>
    <w:qFormat/>
    <w:rsid w:val="00B87F64"/>
    <w:pPr>
      <w:keepNext/>
      <w:numPr>
        <w:numId w:val="1"/>
      </w:numPr>
      <w:tabs>
        <w:tab w:val="left" w:pos="432"/>
      </w:tabs>
      <w:outlineLvl w:val="0"/>
    </w:pPr>
    <w:rPr>
      <w:rFonts w:ascii="Arial" w:hAnsi="Arial" w:cs="Arial"/>
      <w:b/>
      <w:bCs/>
    </w:rPr>
  </w:style>
  <w:style w:type="paragraph" w:styleId="Heading2">
    <w:name w:val="heading 2"/>
    <w:basedOn w:val="Normal"/>
    <w:next w:val="Normal"/>
    <w:link w:val="Heading2Char"/>
    <w:qFormat/>
    <w:rsid w:val="00B87F64"/>
    <w:pPr>
      <w:keepNext/>
      <w:numPr>
        <w:ilvl w:val="1"/>
        <w:numId w:val="1"/>
      </w:numPr>
      <w:tabs>
        <w:tab w:val="left" w:pos="576"/>
      </w:tabs>
      <w:outlineLvl w:val="1"/>
    </w:pPr>
    <w:rPr>
      <w:rFonts w:ascii="Arial" w:hAnsi="Arial" w:cs="Arial"/>
      <w:i/>
      <w:iCs/>
      <w:sz w:val="16"/>
      <w:szCs w:val="16"/>
    </w:rPr>
  </w:style>
  <w:style w:type="paragraph" w:styleId="Heading3">
    <w:name w:val="heading 3"/>
    <w:basedOn w:val="Normal"/>
    <w:next w:val="Normal"/>
    <w:link w:val="Heading3Char"/>
    <w:qFormat/>
    <w:rsid w:val="00B87F64"/>
    <w:pPr>
      <w:keepNext/>
      <w:numPr>
        <w:ilvl w:val="2"/>
        <w:numId w:val="1"/>
      </w:numPr>
      <w:tabs>
        <w:tab w:val="left" w:pos="720"/>
      </w:tabs>
      <w:jc w:val="center"/>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7F64"/>
    <w:rPr>
      <w:rFonts w:ascii="Arial" w:eastAsia="MS Mincho" w:hAnsi="Arial" w:cs="Arial"/>
      <w:b/>
      <w:bCs/>
      <w:kern w:val="0"/>
      <w:sz w:val="24"/>
      <w:szCs w:val="24"/>
    </w:rPr>
  </w:style>
  <w:style w:type="character" w:customStyle="1" w:styleId="Heading2Char">
    <w:name w:val="Heading 2 Char"/>
    <w:basedOn w:val="DefaultParagraphFont"/>
    <w:link w:val="Heading2"/>
    <w:rsid w:val="00B87F64"/>
    <w:rPr>
      <w:rFonts w:ascii="Arial" w:eastAsia="MS Mincho" w:hAnsi="Arial" w:cs="Arial"/>
      <w:i/>
      <w:iCs/>
      <w:kern w:val="0"/>
      <w:sz w:val="16"/>
      <w:szCs w:val="16"/>
    </w:rPr>
  </w:style>
  <w:style w:type="character" w:customStyle="1" w:styleId="Heading3Char">
    <w:name w:val="Heading 3 Char"/>
    <w:basedOn w:val="DefaultParagraphFont"/>
    <w:link w:val="Heading3"/>
    <w:rsid w:val="00B87F64"/>
    <w:rPr>
      <w:rFonts w:ascii="Arial" w:eastAsia="MS Mincho" w:hAnsi="Arial" w:cs="Arial"/>
      <w:b/>
      <w:bCs/>
      <w:kern w:val="0"/>
      <w:sz w:val="24"/>
      <w:szCs w:val="24"/>
    </w:rPr>
  </w:style>
  <w:style w:type="paragraph" w:styleId="NormalWeb">
    <w:name w:val="Normal (Web)"/>
    <w:basedOn w:val="Normal"/>
    <w:uiPriority w:val="99"/>
    <w:rsid w:val="00B87F64"/>
    <w:pPr>
      <w:spacing w:before="280" w:after="280"/>
    </w:pPr>
    <w:rPr>
      <w:rFonts w:ascii="Arial Unicode MS" w:eastAsia="Arial Unicode MS" w:hAnsi="Arial Unicode MS" w:cs="Arial Unicode MS"/>
    </w:rPr>
  </w:style>
  <w:style w:type="character" w:styleId="Strong">
    <w:name w:val="Strong"/>
    <w:uiPriority w:val="22"/>
    <w:qFormat/>
    <w:rsid w:val="00B87F64"/>
    <w:rPr>
      <w:b/>
      <w:bCs/>
    </w:rPr>
  </w:style>
  <w:style w:type="character" w:styleId="Hyperlink">
    <w:name w:val="Hyperlink"/>
    <w:rsid w:val="00B87F64"/>
    <w:rPr>
      <w:color w:val="008080"/>
    </w:rPr>
  </w:style>
  <w:style w:type="character" w:styleId="UnresolvedMention">
    <w:name w:val="Unresolved Mention"/>
    <w:basedOn w:val="DefaultParagraphFont"/>
    <w:uiPriority w:val="99"/>
    <w:semiHidden/>
    <w:unhideWhenUsed/>
    <w:rsid w:val="00B87F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7224365">
      <w:bodyDiv w:val="1"/>
      <w:marLeft w:val="0"/>
      <w:marRight w:val="0"/>
      <w:marTop w:val="0"/>
      <w:marBottom w:val="0"/>
      <w:divBdr>
        <w:top w:val="none" w:sz="0" w:space="0" w:color="auto"/>
        <w:left w:val="none" w:sz="0" w:space="0" w:color="auto"/>
        <w:bottom w:val="none" w:sz="0" w:space="0" w:color="auto"/>
        <w:right w:val="none" w:sz="0" w:space="0" w:color="auto"/>
      </w:divBdr>
    </w:div>
    <w:div w:id="205607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caids.org.p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ids.org.p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229</Words>
  <Characters>1309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Sadiq</dc:creator>
  <cp:keywords/>
  <dc:description/>
  <cp:lastModifiedBy>Muhammad Sadiq</cp:lastModifiedBy>
  <cp:revision>1</cp:revision>
  <dcterms:created xsi:type="dcterms:W3CDTF">2023-10-15T09:16:00Z</dcterms:created>
  <dcterms:modified xsi:type="dcterms:W3CDTF">2023-10-15T09:43:00Z</dcterms:modified>
</cp:coreProperties>
</file>